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11ad" w14:textId="ba61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2010 жылғы 21 желтоқсандағы № 39/247-IV "2011-2013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2011 жылғы 31 наурыздағы N 42/267-IV шешімі. Оңтүстік Қазақстан облысы Арыс қаласының Әділет басқармасында 2011 жылғы 8 сәуірде N 14-2-107 тіркелді. Қолданылу мерзімінің аяқталуына байланысты шешімнің күші жойылды - Оңтүстік Қазақстан облысы Арыс қалалық мәслихатының 2012 жылғы 16 қаңтардағы N 10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Арыс қалалық мәслихатының 2012.01.16 N 10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38/389-IV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  Нормативтік құқықтық актілерді мемлекеттік тіркеу тізілімінде 2044 нөмірмен тіркелген шешіміне және Арыс қаласы әкімдігінің 2011 жылғы 30 наурыздағы № 115 қаулысына сәйкес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қалалық бюджет туралы" Арыс қалалық мәслихатының 2010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39/247-ІV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14-2-101 нөмірмен тіркелген, 2011 жылғы 22 қаңтардағы "Арыс ақиқаты" газетінің № 3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2011-2013 жылдарға арналған қалалық бюджеті тиісінше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4492212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641074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27596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3818768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4507516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11631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- 26935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26 935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4, 6-қосымшалары осы шешімнің 1, 2, 3, 4, 5-қосымшаларына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Ә.Жарымбет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Ө.Керімқұлов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42/267-IV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84"/>
        <w:gridCol w:w="673"/>
        <w:gridCol w:w="7932"/>
        <w:gridCol w:w="204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4492212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641074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224526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3818768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3818768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728"/>
        <w:gridCol w:w="708"/>
        <w:gridCol w:w="7304"/>
        <w:gridCol w:w="20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4507516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168843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9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3125345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2538351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2509673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466376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201392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101463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362545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221906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7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-26935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42/267-IV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825"/>
        <w:gridCol w:w="2068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3988348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254760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3250377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3250377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710"/>
        <w:gridCol w:w="671"/>
        <w:gridCol w:w="7309"/>
        <w:gridCol w:w="20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3988348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16675</w:t>
            </w:r>
          </w:p>
        </w:tc>
      </w:tr>
      <w:tr>
        <w:trPr>
          <w:trHeight w:val="9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2922688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2740843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212618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47144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-2556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42/267-IV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705"/>
        <w:gridCol w:w="702"/>
        <w:gridCol w:w="7786"/>
        <w:gridCol w:w="210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4116580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3349333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3349333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8"/>
        <w:gridCol w:w="690"/>
        <w:gridCol w:w="690"/>
        <w:gridCol w:w="7250"/>
        <w:gridCol w:w="211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4116580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9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3032977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2737172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-2777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42/267-IV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қорын қалыптастыруға бағытталған, бюджеттік бағдарламалар бөлінісінде 2011-2013 жылдарға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718"/>
        <w:gridCol w:w="718"/>
        <w:gridCol w:w="922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42/267-IV шешіміне 5-қосымша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39/247-IV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жергілікті бюджеттен қаржыландырылатын әрбір қаладағы ауданның, аудандық маңызы бар қаланың, кенттің, ауылдың (селоның), ауылдық (селолық)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4"/>
        <w:gridCol w:w="707"/>
        <w:gridCol w:w="710"/>
        <w:gridCol w:w="710"/>
        <w:gridCol w:w="7346"/>
        <w:gridCol w:w="1717"/>
      </w:tblGrid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5-қосымшаның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2211"/>
        <w:gridCol w:w="2271"/>
        <w:gridCol w:w="1838"/>
        <w:gridCol w:w="2074"/>
        <w:gridCol w:w="1720"/>
        <w:gridCol w:w="1818"/>
      </w:tblGrid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Задария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