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6aab" w14:textId="1136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2010 жылғы 21 желтоқсандағы N 39/247-IV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2011 жылғы 4 наурыздағы N 41/255-IV шешімі. Оңтүстік Қазақстан облысы Арыс қаласының Әділет басқармасында 2011 жылғы 11 наурызда N 14-2-106 тіркелді. Қолданылу мерзімінің аяқталуына байланысты шешімнің күші жойылды - Оңтүстік Қазақстан облысы Арыс қалалық мәслихатының 2012 жылғы 16 қаңтардағы N 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Арыс қалалық мәслихатының 2012.01.16 N 10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13 желтоқсандағы "2011-2013 жылдарға арналған республикалық бюджет туралы" Қазақстан Республикасының Заңын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 облыстық мәслихаттың 2011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2043 нөмірмен тіркелген шешіміне және Арыс қаласы әкімдігінің 2011 жылғы 1 наурыздағы № 68 қаулысына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қалалық бюджет туралы" Арыс қалалық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39/247-ІV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14-2-101 нөмірмен тіркелген, 2011 жылғы 22 қаңтардағы "Арыс ақиқаты" газетінің № 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2011-2013 жылдарға арналған қалалық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4549048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641074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3875604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4554608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15454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- 21014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21014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4-қосымшалары осы шешімнің 1, 2, 3, 4-қосымшаларына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А.Мәжінбеков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Ө.Керімқұлов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41/255-IV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49"/>
        <w:gridCol w:w="507"/>
        <w:gridCol w:w="8329"/>
        <w:gridCol w:w="203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4549048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641074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224526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224526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3875604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3875604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3875604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709"/>
        <w:gridCol w:w="690"/>
        <w:gridCol w:w="7432"/>
        <w:gridCol w:w="19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4554608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3275317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277529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-21014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41/255-IV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84"/>
        <w:gridCol w:w="673"/>
        <w:gridCol w:w="8042"/>
        <w:gridCol w:w="1930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4021399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3283428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3283428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8"/>
        <w:gridCol w:w="710"/>
        <w:gridCol w:w="671"/>
        <w:gridCol w:w="7486"/>
        <w:gridCol w:w="187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4021399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2991926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2740843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2740843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41/255-IV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8001"/>
        <w:gridCol w:w="1892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4216580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745930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3449333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3449333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710"/>
        <w:gridCol w:w="729"/>
        <w:gridCol w:w="7407"/>
        <w:gridCol w:w="18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4216580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3012977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202408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41/255-IV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2011-2013 жылдарға арналған қалалық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39"/>
        <w:gridCol w:w="684"/>
        <w:gridCol w:w="684"/>
        <w:gridCol w:w="93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