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ef9" w14:textId="9862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2011 жылғы 1 наурыздағы N 63 Қаулысы. Оңтүстік Қазақстан облысы Арыс қаласының Әділет басқармасында 2011 жылғы 4 наурызда N 14-2-104 тіркелді. Күші жойылды - Оңтүстік Қазақстан облысы Арыс қаласы әкімдігінің 2011 жылғы 3 мамырдағы N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қаласы   әкімдігінің 2011.05.03 N 172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Президентінің 2011 жылдың 4 ақпанындағы "Қазақстан Республикасы Президентінің кезектен тыс сайлауын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1149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Арыс қаласы әкімінің орынбасары Б.Ділдәбековке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__________Ағыбаев Талғат Құдайбергенұлы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Кандидаттар үшін үгіттік баспа материалдарын орналастыратын орындар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377"/>
        <w:gridCol w:w="5121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ауылының Амангелді көшесінің Арыс - Дермене тасжолымен қиылысы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 ауылының Жумабеков көшесіндегі аялдамасының жаны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ауылының кіре берісіндегі аялдаманың жаны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ауылының орталық көшесі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ауылының Б.Оңтаев және А.Құнанбаев көшелерінің қиылысы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 ауылының Б.Шүкірбеков және С.Сейфуллин көшелерінің қиылысы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Әль-Фараби және Ергөбек көшелерінің қиылысы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Ә.Салықбаев және Майлы қожа көшелерінің қиылысы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