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14d2" w14:textId="de11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2012-2014 жылдарға арналған Шымкент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2011 жылғы 21 желтоқсандағы № 61/479-4с шешімі. Оңтүстік Қазақстан облысы Шымкент қаласының Әділет басқармасында 2011 жылғы 27 желтоқсанда № 14-1-150 тіркелді. Қолданылу мерзімінің аяқталуына байланысты күші жойылды - (Оңтүстік Қазақстан облысы Шымкент қалалық мәслихат аппаратының 2013 жылғы 4 ақпандағы № 1-20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Қолданылу мерзімінің аяқталуына байланысты күші жойылды - (Оңтүстік Қазақстан облысы Шымкент қалалық мәслихат аппаратының 04.02.2013 № 1-20 хатымен).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47/450-IV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2065 тіркелген шешіміне сәйкес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 2012-2014 жылдарға арналған Шымкент қаласының бюджеті тиісінше 1,2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52 414 265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24 813 007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145 980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1 802 111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25 653 167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53 150 059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-2 525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2 525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- 733 269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733 269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Шымкент қалалық мәслихатының 2012.12.04 </w:t>
      </w:r>
      <w:r>
        <w:rPr>
          <w:rFonts w:ascii="Times New Roman"/>
          <w:b w:val="false"/>
          <w:i w:val="false"/>
          <w:color w:val="000000"/>
          <w:sz w:val="28"/>
        </w:rPr>
        <w:t>№ 14/100-5с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енгізілсін)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қала бюджетінде облыстық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маңызы бар жолдарды (қала көшелерін) орташа жөндеуге – 6 157 620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нысандарында күрделі жөндеу жұмыстарын жүргізуге –  156 647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беру мектептеріне компьютер сатып алуға – 217 080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АИТВ жұқтырған балалары бар отбасыларға сәбиге қарау бойынша ай сайын өтемақы төлеуге – 16 865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 абаттандыру шығындарына – 658 837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ауруларына қарсы ветеринариялық іс-шараларды жүргізуге – 1 340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егжей-тегжейлі жобаларды әзірлеуге – 173 440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 мұқтажы үшін жер учаскелерін алуға – 433 040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жүйелері нысандарын жөндеу жұмыстарына – 255 914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аймағының жоспарлау жобасын әзірлеуге – 164 755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– 36 664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жағдай салдарын алдын алу және жоюға – 143 118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Шымкент қалалық мәслихатының 2012.04.10 </w:t>
      </w:r>
      <w:r>
        <w:rPr>
          <w:rFonts w:ascii="Times New Roman"/>
          <w:b w:val="false"/>
          <w:i w:val="false"/>
          <w:color w:val="000000"/>
          <w:sz w:val="28"/>
        </w:rPr>
        <w:t>№ 5/37-5с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өзгеріс енгізілді - Шымкент қалалық мәслихатының 2012.06.14 </w:t>
      </w:r>
      <w:r>
        <w:rPr>
          <w:rFonts w:ascii="Times New Roman"/>
          <w:b w:val="false"/>
          <w:i w:val="false"/>
          <w:color w:val="000000"/>
          <w:sz w:val="28"/>
        </w:rPr>
        <w:t>№ 8/57-5с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2012.08.24 </w:t>
      </w:r>
      <w:r>
        <w:rPr>
          <w:rFonts w:ascii="Times New Roman"/>
          <w:b w:val="false"/>
          <w:i w:val="false"/>
          <w:color w:val="000000"/>
          <w:sz w:val="28"/>
        </w:rPr>
        <w:t>№ 11/78-5с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2012.11.06 </w:t>
      </w:r>
      <w:r>
        <w:rPr>
          <w:rFonts w:ascii="Times New Roman"/>
          <w:b w:val="false"/>
          <w:i w:val="false"/>
          <w:color w:val="000000"/>
          <w:sz w:val="28"/>
        </w:rPr>
        <w:t>№ 13/96-5с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2012 жылға арналған қала бюджетінде республикалық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– 1 148 473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көлемін ұлғайтуға – 646 273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26 950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– 32 814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– 125 935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стандарттарын енгізуге – 10 485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 – 340 990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 – 330 328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қоныс аударуға субсидия беру – 19 700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 – 49 000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– 18 594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Назарбаев Зияткерлік мектептері» ДБҰ-ның оқу бағдарламалары бойынша біліктілікті арттырудан өткен мұғалімдерге еңбекақыны арттыруға – 4 253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Шымкент қалалық мәслихатының 2012.01.09 </w:t>
      </w:r>
      <w:r>
        <w:rPr>
          <w:rFonts w:ascii="Times New Roman"/>
          <w:b w:val="false"/>
          <w:i w:val="false"/>
          <w:color w:val="000000"/>
          <w:sz w:val="28"/>
        </w:rPr>
        <w:t>N 62/488-4c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жаңа редакцияда - Шымкент қалалық мәслихатының 2012.12.04 </w:t>
      </w:r>
      <w:r>
        <w:rPr>
          <w:rFonts w:ascii="Times New Roman"/>
          <w:b w:val="false"/>
          <w:i w:val="false"/>
          <w:color w:val="000000"/>
          <w:sz w:val="28"/>
        </w:rPr>
        <w:t>№ 14/100-5с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қала бюджетінде облыстық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объектілерін салуға және реконструкциялауға – 183 426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306 380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– 368 806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энергетикалық жүйені дамытуға – 866 095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абаттандыруды дамытуға – 55 000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233 501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Шымкент қалалық мәслихатының 2012.04.10 </w:t>
      </w:r>
      <w:r>
        <w:rPr>
          <w:rFonts w:ascii="Times New Roman"/>
          <w:b w:val="false"/>
          <w:i w:val="false"/>
          <w:color w:val="000000"/>
          <w:sz w:val="28"/>
        </w:rPr>
        <w:t>№ 5/37-5с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өзгеріс енгізілді - Шымкент қалалық мәслихатының 2012.06.14 </w:t>
      </w:r>
      <w:r>
        <w:rPr>
          <w:rFonts w:ascii="Times New Roman"/>
          <w:b w:val="false"/>
          <w:i w:val="false"/>
          <w:color w:val="000000"/>
          <w:sz w:val="28"/>
        </w:rPr>
        <w:t>№ 8/57-5с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2012.08.24 </w:t>
      </w:r>
      <w:r>
        <w:rPr>
          <w:rFonts w:ascii="Times New Roman"/>
          <w:b w:val="false"/>
          <w:i w:val="false"/>
          <w:color w:val="000000"/>
          <w:sz w:val="28"/>
        </w:rPr>
        <w:t>№ 11/78-5с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2012.11.06 </w:t>
      </w:r>
      <w:r>
        <w:rPr>
          <w:rFonts w:ascii="Times New Roman"/>
          <w:b w:val="false"/>
          <w:i w:val="false"/>
          <w:color w:val="000000"/>
          <w:sz w:val="28"/>
        </w:rPr>
        <w:t>№ 13/96-5с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3-1. 2012 жылға арналған қала бюджетінде республикалық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- 2 218 318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жобалау, салу және (немесе) сатып алуға – 1 386 016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коммуникациялық инфрақұрылымды жобалау, дамыту, жайластыру және (немесе) сатып алуға – 3 709 246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алуға – 1 539 097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– 2 084 674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534 993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«Өңірлерді дамыту» бағдарламасы шеңберінде инженерлік инфрақұрылымын дамытуға – 998 500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3-1-тармақпен толықтырылды - Шымкент қалалық мәслихатының 2012.01.09 </w:t>
      </w:r>
      <w:r>
        <w:rPr>
          <w:rFonts w:ascii="Times New Roman"/>
          <w:b w:val="false"/>
          <w:i w:val="false"/>
          <w:color w:val="000000"/>
          <w:sz w:val="28"/>
        </w:rPr>
        <w:t>N 62/488-4c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жаңа редакцияда - Шымкент қалалық мәслихатының 2012.12.04 </w:t>
      </w:r>
      <w:r>
        <w:rPr>
          <w:rFonts w:ascii="Times New Roman"/>
          <w:b w:val="false"/>
          <w:i w:val="false"/>
          <w:color w:val="000000"/>
          <w:sz w:val="28"/>
        </w:rPr>
        <w:t>№ 14/100-5с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3-2. 2012 жылға арналған қала бюджетінде республикалық бюджеттен тұрғын үй салуға 1 000 000 мың теңге кредиттер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3-2-тармақпен толықтырылды - Шымкент қалалық мәслихатының 2012.01.09 </w:t>
      </w:r>
      <w:r>
        <w:rPr>
          <w:rFonts w:ascii="Times New Roman"/>
          <w:b w:val="false"/>
          <w:i w:val="false"/>
          <w:color w:val="000000"/>
          <w:sz w:val="28"/>
        </w:rPr>
        <w:t>N 62/488-4c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жаңа редакцияда - Шымкент қалалық мәслихатының 2012.12.04 </w:t>
      </w:r>
      <w:r>
        <w:rPr>
          <w:rFonts w:ascii="Times New Roman"/>
          <w:b w:val="false"/>
          <w:i w:val="false"/>
          <w:color w:val="000000"/>
          <w:sz w:val="28"/>
        </w:rPr>
        <w:t>№ 14/100-5с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Қала әкімдігінің 2012 жылға арналған резерві 509 438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Шымкент қалалық мәслихатының 2012.11.06 </w:t>
      </w:r>
      <w:r>
        <w:rPr>
          <w:rFonts w:ascii="Times New Roman"/>
          <w:b w:val="false"/>
          <w:i w:val="false"/>
          <w:color w:val="000000"/>
          <w:sz w:val="28"/>
        </w:rPr>
        <w:t>№ 13/96-5с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енгізілсін)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4-1. 2012 жылға арналған қала бюджетінде қала ауқымындағы төтенше жағдайлардың алдын алу және жоюға – 76 842 мың теңге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Шымкент қалалық мәслихатының 2012.03.11 </w:t>
      </w:r>
      <w:r>
        <w:rPr>
          <w:rFonts w:ascii="Times New Roman"/>
          <w:b w:val="false"/>
          <w:i w:val="false"/>
          <w:color w:val="000000"/>
          <w:sz w:val="28"/>
        </w:rPr>
        <w:t>№ 3/16-5с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жаңа редакцияда - Шымкент қалалық мәслихатының 2012.11.06 </w:t>
      </w:r>
      <w:r>
        <w:rPr>
          <w:rFonts w:ascii="Times New Roman"/>
          <w:b w:val="false"/>
          <w:i w:val="false"/>
          <w:color w:val="000000"/>
          <w:sz w:val="28"/>
        </w:rPr>
        <w:t>№ 13/96-5с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енгізілсін)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2012 жылға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 қосымшасына сәйкес қала бюджетінде инвестициялық жобаларды іске асыруға бағытталған даму бюджеттік бағдарламалар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 қосымшасына сәйкес қала бюджетінің атқарылуы процесінде секвестрлеуге жатпайтын бюджеттік бағдарлама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6 қосымшасына сәйкес 2012-2014 жылдарға қаладағы аудандардың бюджеттік бағдарламалары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М.Сыдықов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                   Н.Бекназаров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61/479-4с шешіміне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      2012 жылға арналған Шымкент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Шымкент қалалық мәслихатының 2012.12.04 </w:t>
      </w:r>
      <w:r>
        <w:rPr>
          <w:rFonts w:ascii="Times New Roman"/>
          <w:b w:val="false"/>
          <w:i w:val="false"/>
          <w:color w:val="ff0000"/>
          <w:sz w:val="28"/>
        </w:rPr>
        <w:t>№ 14/100-5с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енгізілсін) Шешімімен.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88"/>
        <w:gridCol w:w="774"/>
        <w:gridCol w:w="7495"/>
        <w:gridCol w:w="2170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52 414 265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24 813 007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24 813 007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8 074 760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8 074 760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5 714 588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5 714 588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2 908 195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1 464 400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565 323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878 402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7 520 014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6 948 942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138 240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373 832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595 405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595 405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67 045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5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18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1 802 111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1 802 111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1 584 188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1 584 188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217 923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25 653 167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25 653 167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25 653 167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25 653 167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651"/>
        <w:gridCol w:w="690"/>
        <w:gridCol w:w="7355"/>
        <w:gridCol w:w="21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53 150 059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373 983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285 978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140 486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129 347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126 651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65 947</w:t>
            </w:r>
          </w:p>
        </w:tc>
      </w:tr>
      <w:tr>
        <w:trPr>
          <w:trHeight w:val="15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268 616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246 124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20 392 436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3 551 890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3 551 890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478 551</w:t>
            </w:r>
          </w:p>
        </w:tc>
      </w:tr>
      <w:tr>
        <w:trPr>
          <w:trHeight w:val="24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3 040 639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12 516 844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12 516 844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11 376 843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522 175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</w:t>
            </w:r>
          </w:p>
        </w:tc>
      </w:tr>
      <w:tr>
        <w:trPr>
          <w:trHeight w:val="24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613 573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4 281 879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1 636 779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39 135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465 221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125 935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973 114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2 645 100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2 645 100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1 534 629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1 449 241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1 412 141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747 987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92 215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65 498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53 417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226 310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115 126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85 388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85 388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17 592 664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7 376 543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1 179 681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833 328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71 127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265 226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6 183 026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1 727 578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1 339 324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1 575 957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1 540 167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5 826 401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5 825 951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316 217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2 513 547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жобалау, дамыту, жайластыру және (немесе)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2 989 887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4 389 720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4 134 850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304 489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861 554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2 948 098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2 149 913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136 727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121 727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1 466 203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1 409 453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1 382 333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134 189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353 628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96 282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127 669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129 677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115 728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1 455 171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111 197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81 566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467 546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467 546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431 959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6 756 723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6 756 723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6 756 723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356 136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6 400 587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1 637 357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1 637 357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26 967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1 088 552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74 927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521 838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509 438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-733 269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733 269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61/479-4с шешіміне 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2013 жылға арналған Шымкент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 жаңа редакцияда - Шымкент қалалық мәслихатының 2012.06.14 </w:t>
      </w:r>
      <w:r>
        <w:rPr>
          <w:rFonts w:ascii="Times New Roman"/>
          <w:b w:val="false"/>
          <w:i w:val="false"/>
          <w:color w:val="ff0000"/>
          <w:sz w:val="28"/>
        </w:rPr>
        <w:t>№ 8/57-5с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енгізілсін)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46"/>
        <w:gridCol w:w="661"/>
        <w:gridCol w:w="8001"/>
        <w:gridCol w:w="2129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29 210 757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23 271 629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23 271 629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6 873 707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6 873 707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4 769 151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4 769 151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2 946 612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1 468 494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586 910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891 133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7 965 949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7 357 182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149 300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381 317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78 150</w:t>
            </w:r>
          </w:p>
        </w:tc>
      </w:tr>
      <w:tr>
        <w:trPr>
          <w:trHeight w:val="12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716 210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716 210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77 555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77 555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49 733</w:t>
            </w:r>
          </w:p>
        </w:tc>
      </w:tr>
      <w:tr>
        <w:trPr>
          <w:trHeight w:val="9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931 819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931 819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702 764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702 764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229 055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181 440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47 615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4 929 754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4 929 754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4 929 754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3"/>
        <w:gridCol w:w="706"/>
        <w:gridCol w:w="707"/>
        <w:gridCol w:w="7396"/>
        <w:gridCol w:w="214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28 512 757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335 031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264 094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116 338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116 338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59 537</w:t>
            </w:r>
          </w:p>
        </w:tc>
      </w:tr>
      <w:tr>
        <w:trPr>
          <w:trHeight w:val="15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202 221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182 221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17 521 985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2 933 417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2 933 417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2 933 417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11 819 596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11 819 596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11 361 435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458 161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2 674 998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282 767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36 533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246 234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2 392 231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2 392 231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767 612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688 984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630 509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67 830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229 312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58 475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78 628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78 628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7 131 099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3 778 780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811 780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811 780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1 888 500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 - коммуникациялық инфрақұрылымды дамыту, орналастыру және (немесе) сатып алу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1 178 500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1 463 819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1 235 419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231 769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446 491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1 594 344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83 728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1 262 439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1 227 439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1 202 112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161 701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132 214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105 314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11 949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35 651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12 126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141 518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21 176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59 596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59 596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27 496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22 034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316 523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316 523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316 523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316 523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378 999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378 999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55 620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304 549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304 549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-698 000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61/479-4с шешіміне №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2014 жылға арналған Шымкент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Шымкент қалалық мәслихатының 2012.06.14 </w:t>
      </w:r>
      <w:r>
        <w:rPr>
          <w:rFonts w:ascii="Times New Roman"/>
          <w:b w:val="false"/>
          <w:i w:val="false"/>
          <w:color w:val="ff0000"/>
          <w:sz w:val="28"/>
        </w:rPr>
        <w:t>№ 8/57-5с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енгізілсін) Шешімімен.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50"/>
        <w:gridCol w:w="669"/>
        <w:gridCol w:w="7955"/>
        <w:gridCol w:w="2137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29 066 460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21 295 897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21 295 897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5 248 256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5 248 256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3 624 716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3 624 716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3 159 660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1 578 630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626 738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954 211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8 493 833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7 844 913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160 496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404 413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84 011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769 432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769 432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48 600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1 248 755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1 248 755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1 005 046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1 005 046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243 709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195 048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6 445 233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6 445 233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6 445 233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6 445 233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3"/>
        <w:gridCol w:w="706"/>
        <w:gridCol w:w="707"/>
        <w:gridCol w:w="7418"/>
        <w:gridCol w:w="211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28 066 460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316 285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244 613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60 272</w:t>
            </w:r>
          </w:p>
        </w:tc>
      </w:tr>
      <w:tr>
        <w:trPr>
          <w:trHeight w:val="15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17 956 001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2 331 795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2 331 795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2 331 795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11 402 155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11 402 155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10 943 994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458 161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4 128 077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182 328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36 828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3 945 749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3 945 749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556 466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477 118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444 943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32 175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79 348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75 848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6 388 303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3 236 326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264 326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264 326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2 307 687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2 307 687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522 687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844 290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819 710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1 314 012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898 338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898 338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871 238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37 338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140 542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140 542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27 681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27 681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27 681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22 245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768 442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768 442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768 442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768 442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304 451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304 451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19 189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19 189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55 900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229 362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229 362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-1 000 000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61/479-4с шешіміне №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 бюджетінде инвестициялық жобаларды іске асыруға бағытталған даму 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Шымкент қалалық мәслихатының 2012.04.10 </w:t>
      </w:r>
      <w:r>
        <w:rPr>
          <w:rFonts w:ascii="Times New Roman"/>
          <w:b w:val="false"/>
          <w:i w:val="false"/>
          <w:color w:val="ff0000"/>
          <w:sz w:val="28"/>
        </w:rPr>
        <w:t>№ 5/37-5с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енгізілсін)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718"/>
        <w:gridCol w:w="746"/>
        <w:gridCol w:w="746"/>
        <w:gridCol w:w="905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үйлерін салуға және сатып алуға 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9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61/479-4с шешіміне № 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қала бюджетінің атқарылуы процесінде секвестрлеуге жатпайтын бюджеттік бағдарлама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07"/>
        <w:gridCol w:w="691"/>
        <w:gridCol w:w="671"/>
        <w:gridCol w:w="946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61/479-4с шешіміне № 6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2012-2014 жылдарға арналған қаладағы аудандардың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6-Қосымша жаңа редакцияда - Шымкент қалалық мәслихатының 2012.11.06 </w:t>
      </w:r>
      <w:r>
        <w:rPr>
          <w:rFonts w:ascii="Times New Roman"/>
          <w:b w:val="false"/>
          <w:i w:val="false"/>
          <w:color w:val="ff0000"/>
          <w:sz w:val="28"/>
        </w:rPr>
        <w:t>№ 13/96-5с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енгізілсін)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74"/>
        <w:gridCol w:w="674"/>
        <w:gridCol w:w="6290"/>
        <w:gridCol w:w="1658"/>
        <w:gridCol w:w="1658"/>
        <w:gridCol w:w="165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330 320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157 777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8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8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127 590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45 412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46 566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8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