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a44" w14:textId="efdb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№ 43/369-4с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4 қарашадағы N 58/468-4с шешімі. Оңтүстік Қазақстан облысы Шымкент қаласының Әділет басқармасында 2011 жылғы 11 қарашада N 14-1-146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№ 46/446-IV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Нормативтік құқықтық актілерді мемлекеттік тіркеу тізілімінде № 2059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Шымкент қаласының бюджеті туралы» қалалық мәслихаттың 2010 жылғы 23 желтоқсандағы № 43/369-4с (Нормативтік құқықтық актілерді мемлекеттік тіркеу тізілімінде № 14-1-128 тіркелген, 2011 жылдың 12 қаңтарында және 3 ақпанында «Оңтүстік таңы» № 01-02, № 5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«44 206 997» деген сандар «47 025 994»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«21 899 314» деген сандар «24 718 311»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«51 205 200» деген сандар «52 798 023»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«-6 986 645» деген сандар «-5 760 471»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«6 986 645» деген сандар «5 760 471» деген сандармен ауыстырылсын, «6 972 141» деген сандар «5 745 967»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 тармақтың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абзацындағы «12 291» деген сандар «12 210»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абзацындағы «117 936» деген сандар «107 258»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абзацындағы «328 075» деген сандар «731 458»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абзацындағы «15 520» деген сандар «15 370»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абзацындағы «285 267» деген сандар «260 642»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тармақтың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абзацындағы «4 081 667» деген сандар «4 061 401»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«324 333» деген сандар «1 192 353»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«4 438 549» деген сандар «5 262 199»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облысында 2009-2011 жылдарға арналған "Нұрлы көш" бағдарламасының шеңберінде объектілер салуға – 779 744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тармақтың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«5 104 141» деген сандар «3 877 967»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1, 2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58/468-4с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1"/>
        <w:gridCol w:w="669"/>
        <w:gridCol w:w="8085"/>
        <w:gridCol w:w="200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47025994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1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7"/>
        <w:gridCol w:w="710"/>
        <w:gridCol w:w="671"/>
        <w:gridCol w:w="7387"/>
        <w:gridCol w:w="20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52798023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18890640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22050839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14537742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14193249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 және (немесе) сатып алуға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2365501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3883940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-5760471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5760471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58/468-4с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96"/>
        <w:gridCol w:w="663"/>
        <w:gridCol w:w="776"/>
        <w:gridCol w:w="94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