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7eb9" w14:textId="c267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2011 жылғы 18 қазандағы "2011 жылға жастар практикасын ұйымдастыру туралы" № 1186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2011 жылғы 8 қарашадағы N 1257 Қаулысы. Оңтүстік Қазақстан облысы Шымкент қаласының Әділет басқармасында 2011 жылғы 9 қарашада N 14-1-145 тіркелді. Қолданылу мерзімінің аяқталуына байланысты шешімнің күші жойылды - Шымкент қаласы әкімінің орынбасарының 2012 жылғы 8 ақпандағы № 5/12-618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қаласы әкімінің орынбасарының 2012.02.08 № 5/12-618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жылға жастар практикасын ұйымдастыру туралы» Шымкент қаласы әкімдігінің 2011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14-1-142 тіркелген, 2011 жылғы 28 қазандағы «Шымкент келбеті» газетінің № 34 нөмірінде жарияланған) қаулысына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161-194 тармақтармен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Б.М. 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«8» қараша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1257 қаулысымен бекітілген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938"/>
        <w:gridCol w:w="2469"/>
        <w:gridCol w:w="1661"/>
        <w:gridCol w:w="1561"/>
        <w:gridCol w:w="1446"/>
        <w:gridCol w:w="1577"/>
      </w:tblGrid>
      <w:tr>
        <w:trPr>
          <w:trHeight w:val="14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(айлар)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«Зангар + » Медициналық диагностикалық орталығы»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 дәрігер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Педиатор дәрігер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Проктолог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зертханашы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«Эскулап–Vita»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Әрлеуші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«Даулет International»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– референт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«Микрохирургия  глаза Шымкент»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Аспазшы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 офтальмолог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  Әбішұлы атындағы халықтық емдеу орталығы»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Массажист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«РЕЦЕПТ»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«Клиника «Дау-Мед»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референт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жастар ұйымы» қоғамдық бірлестігі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«Ахмедов А.Г.»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Қырнаушы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«Тажиев О.И.»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Филолог-іс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Филолог– аудармашы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«Отырар» университеті» жеке мекемесі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және сертификаттау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өнер маманы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зертханашы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бойынша оқытушы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«Дау-Бек»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Технолог- инженер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 Бабаева Ләйлә Қалқабекқызы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«Венера» медициналық орталығы»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бойынша маман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Маркетолог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 дерматовенеролог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аудармашы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тілінен аудармашы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"Палзада Апа" бөбекжай-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«Ибраимова Ж.Ж.»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менеджері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менеджері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менеджері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«Давренова З.Б.»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«Фемида» Оңтүстік Қазақстан колледжі»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«Барс» мектепке дейінгі шағын-орталық» жеке мекемесі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маманы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«Жанасыл» мектепке дейінгі балалар тәрбиесі мен білім беру шағын орталығы»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маманы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«Денсаулық»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 маманы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жер»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жерге орналастырушы, геодезист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кадастр»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жерге орналастырушы, геодезист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«Халықаралық гуманитарлық- техникалық  университеті» жауапкершілігі шектеулі серіктестігінің Шымкент колледжі» жеке мекемесі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Әдіскер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«Еркін-Сенім»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Экономика және сервис колледжі» мемлекеттік емес мекемесі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бойынша оқытушы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бикесі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бойынша оқытушы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оқытушысы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оқытушысы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педагогикалық университеті» мекемесі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Мамематика оқытушысы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 Иншуранс» Сақтандыру компаниясы» акционерлік қоғамының Оңтүстік Қазақстан облысының филиалы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қаржыгер, бағдарламашы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«Конти-Строй»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слесарі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Электрші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«Ажар-TRADE-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«Нұр-Әлем» жастар қоғамдық бірлестігі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«Корпорация «КОНТИ»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«Сити Строй LTD-7» жауапкершілігі шектеулі серіктестігі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«М.Сапарбаев атындағы Оңтүстік Қазақстан гуманитарлық институтының «Парасат» колледжі» жеке мекемесі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ай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оқытушысы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оқытушысы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Тарихшы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