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1191" w14:textId="d3e1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қаласы әкімдігінің 2011 жылғы 18 қазандағы N 1186 Қаулысы. Оңтүстік Қазақстан облысы Шымкент қаласының Әділет басқармасында 2011 жылғы 24 қазанда N 14-1-142 тіркелді. Қолданылу мерзімінің аяқталуына байланысты шешімнің күші жойылды - Шымкент қаласы әкімінің орынбасарының 2012 жылғы 8 ақпандағы № 5/12-618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Шымкент қаласы әкімінің орынбасарының 2012.02.08 № 5/12-618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5-7)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18-2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2011 жылы өңірлік еңбек нарығындағы қажеттілікке сәйкес жастар практикасын өту үшін жұмыс орындарын ұйымдастыратын жұмыс берушілердің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Б.М. Нарымбетовке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А.Жетпісбаев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Шымкент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қазан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1186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2011 жылға жастар практикасын өту үшін жұмыс орындарын ұйымдастыратын жұмыс берушілердің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Тізбеге өзгерту енгізілді - Шымкент қаласы әкімдігінің 2011.11.08 </w:t>
      </w:r>
      <w:r>
        <w:rPr>
          <w:rFonts w:ascii="Times New Roman"/>
          <w:b w:val="false"/>
          <w:i w:val="false"/>
          <w:color w:val="ff0000"/>
          <w:sz w:val="28"/>
        </w:rPr>
        <w:t>№ 1257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3008"/>
        <w:gridCol w:w="2562"/>
        <w:gridCol w:w="1448"/>
        <w:gridCol w:w="1720"/>
        <w:gridCol w:w="1497"/>
        <w:gridCol w:w="1638"/>
      </w:tblGrid>
      <w:tr>
        <w:trPr>
          <w:trHeight w:val="14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практикасының ұзақтығы(айлар)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 (теңге)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"Палзада Апа" бөбекжай-балабақша»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Тәрбиеші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Бухгалтердің көмекшісі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Тәрбиешінің көмекшісі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Музыкантшы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"Самир Аюрвед Фарма"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тілінің  филологі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оқытушысы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"Жебе"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"Алтын–Дән"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Бағдарламашы 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"Байымбет"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Мұғалім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"Шымкент-Шам"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құрамын жөндеу слесарі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"Жанаталап-МТ"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- моторист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 киімді құрастыру -әрлендіруші 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 өнімінің инженер технологі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"Еділ-С" 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 жүргізуші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Тәтті тағамдарды дайындайтын маман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Тәрбиеші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"Отау Строй"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құрылысшы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Газоэлектродәнекерлеуші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Автомехеник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Бухгалтердің көмекшісі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технолог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Жобалаушы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Жол, көпір салу бойынша маман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бұйымдарын өндіріске шығару маманы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"Завод Электроаппарат"жауапкершілігі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Электршілер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05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"MaxLightGrup"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Монтажшылар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Электршілер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"Зерде Строй"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Бетоншы 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Кеңсе менеджері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Темірпластик өнімдерін құрастырушы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"Study INN"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(ағылшын тілі білімімен)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 (ағылшын тілі білімімен)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"КазПром безопасность"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Мұғалімдер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"Позитив Securities"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"Энергия ВРМ"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Автоматтандырылған жүйенің  технологиялар  процестерін басқару инженері 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электроншы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  "Буркитбаева Г.М." «Оқу орталығы "Keerin touch"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Араб тілінің оқытушысы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 оқытушысы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Қытай тілінің  оқытушысы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"Мега-SOFT"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 курсының оқытушы 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"Шамшырақ"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Бухгалтердің көмекшісі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- курьер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Корреспондент 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"Борышкерлермен жұмыс бюросы"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ісі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"Жебе" күзет агенттігі жауапкершілігі шектеулі серіктестігі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 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"Медиа Кит"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 (орыс тілінен қазақ тіліне)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Әрлеуші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Кеңсе менеджері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Жарнама агенттігі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April» жарнамалық агенті"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Әрлеуші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"Special Gear Kazakhstan"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"Денсаулык"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"А-СПЕЦСТРОЙ"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электрші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"VESNOVKA СО"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тексеруші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Тасмалдауды ұйымдастыру   технигі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орналастырушы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құрылыс технигі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"Стабус"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 ісі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"Шымкент жол жөндеу шаруашылығы"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Инженер– механик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құрылысшы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"Байтерек ЛБ"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Кеңсе менеджері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 Проект Сервис"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сынып оқытушысы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"Перизат-2030"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электрші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құрылысшы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"Микрокредиттік ұйым «Микро-Ай»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Заңгердің көмекшісі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"Азат LTD"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инженері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технигі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құрылысшы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"Тенге Ш"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"Нур-Каркен туз"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құрылысшы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құрылысшы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"Асылхан-2005"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құрылысшы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Шебер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Геодедист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Эндигаитерші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"Эскулап-VITA"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Бухгалтердің көмекшісі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 медициналық бикесі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тәжірибелі дәрігер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"Асем Жоба Құрылыс"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құрылысшы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құрылысшы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"Конструкор-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80"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«Қызмет газеті»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Тілші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әрлеушісі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менеджері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Қоғаммен жұмыс жүргізу менеджері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"Рината"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Бухгалтердің көмекшісі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Аспазшының көмекшісі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жұмысшысы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«БТА Банкінің еншілес ұйымы компаниясы "БТА Страхования"  акционерлік қоғамының Оңтүстік Қазақстан облысы бойынша филиалы 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Экономист, қаржыгер, заңгер, бухгалтер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 Транс Газ Аймак"  акционерлік қоғамының Оңтүстік Қазақстан өндірістік филиалы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техник инженері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Стандарттау және сертификаттау инженері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және газ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 (орыс тілінен қазақ тіліне)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"Ұлар Үміт" жинақтаушы зейнет ақы қоры» Акционерлік қоғамы Оңтүстік Қазақстан облыстық филиалы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Маркетолог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"Мұнай сақтандыру компаниясы"  акционерлік қоғамының Шымкент қаласындағы филиалы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консультанты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705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қаласындағы "Транстелеком" акционерлік қоғамының филиалы – «Шымкенттранстелеком»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Автоматика, телемеханика және басқару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Радиотехника, электроника және телекоммуникация 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Есептеуіш техника және бағдарламамен қамтамасыз ету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 құрылыстың және электрбайланыс жүйесінің электромонтеры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жүйесі және коммутация жүйесі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Байланыстың Монтажшы- кабельші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бухгалтерлік есеп және тексеру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Жүйелердің және есептеуіш техниканың аппараттық қаматамасыз ету және бағдарламашы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Заңкеңесшісі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Іс-жүргізуші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Автоматика, телемеханика және байланыс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"Әскерилендірілген темір жол күзеті" Акционерлік қоғамының Шымкент қаласындағы филиалы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құю инспекторы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Іс-жүргізуші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Көлікте ұйымдастыру және басқару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"Қазпочта"  акционерлік қоғамы» Оңтүстік Қазақстан облыстық филиалы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операторы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қаласындағы "Астана Финансы" сақтандыру компаниясы» акционерлік қоғамының филиалы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Сақтандыру бойынша маманы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"Ұлттық сараптау және сертификаттау орталығы"  акционерлік қоғамы Оңтүстік Қазақстан филиалы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  жүйе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Сертификаттау, метрология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Химикші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"Казагромаркетинг" акционерлік қоғамының Оңтүстік Қазақстан облысындағы филиалы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"Банк Центр Кредит " Акционерлік қоғамының Шымкент қаласындағы  филиалы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Есептеуші техникасы, бағдарламамен  қамтамасыз ету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Банк"  акционерлік қоғамының Шымкент қаласындағы филиалы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ісі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Темір жолы" Ұлттық компаниясы» акционерлік қоғамының «Шымкент жол бөлімшесі» филиалы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көлігінде тасмалдауды ұйымдастыру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көлігінде  тасмалдауды ұйымдастыру және жылжуды басқару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Автоматтандырылған басқару жүйесі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"БТА банкінің еншілес ұйымы өмірді сақтандыру компаниясы «БТА Өмір"  акционерлік қоғамының Оңтүстік Қазақстан облысы бойынша филиалы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- бағдарламашы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техникасын бағдарламамен қамтамасыз ету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Химикші – технолог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Тіс дәрігері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"Манкентбаев Ауесхан"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Газоэлектрдәнекерлеуші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Электрші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 слесарі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"Ауданбаев Б.Ү."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Жарнама әрлеушісі 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"Тогайбекова А.К."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"Айтубаев Ерлан Мықтыбекұлы"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Бухгалтердің көмекшісі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  "Вербицкая Ж.Ф."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менеджері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Ағылшын тілінің оқытушысы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Маркетинг бойынша менеджері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тілінің оқытушысы     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тілінің оқытушысы 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"Жетписбаев Б.Н."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Электрші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"Даниял и К"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Дәнекерлеуші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Электрші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«Хаджиев А.М.»  "Бахтияр" Ательесі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 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«Накипов Ордабек»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тауарлар технологі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Азық–түлік өнеркәсібінің  технологі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–экономист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"Андасов Сералы"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«Джахеди М.И.» "Эли Дент" стоматологиялық клиникасы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 дәрігері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"Катишев С.П."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Хатшы референт 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Дыбыс режисері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сатып алу бойынша көмекші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"Жиренбай Аман" «Аман» стоматологиясы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Тіс дәрігері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"Алайдарова Г.Т."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"Джунусалиева И.Т."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Электрші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Газоданекерлеуші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 тағамдарды жасау маманы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менеджері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"Рустембекова К." «Шаңырақ» сауда кешеңі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 экономист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Электрші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Кассирші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Әрлеуші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Мардан Сапарбаев атындағы Оңтүстік Қазақстан гуманитарлық институті»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Электроданекерлеуші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Электрші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Хатшы- референт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машинист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Хореогроф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маманы (домбырашы)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Зертханашы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Құрлысшы-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әрлеуші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экономикалық-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технологиялық "Мирас" колледжі» жеке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 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Бағдарламашы 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Модельер және киімдерді құрылымдаушы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Электрші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ұстасы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Кітапханашы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 оқытушысы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 ағарту қызметшісі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"Жалын" әлеуметтік-педагогикалық колледжі» жеке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тілінің оқытушысы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Математиканың оқытушысы 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Бейнелеу өнері және сызу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 бикесі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Педагогикалық Университеті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оқытушысы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 оқытушысы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оқытушысы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Бейнелеу өнері, әрлеуші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Психология оқытушысы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тілі оқытушысы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  оқытушысы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оқытушысы және әдіскері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оқытушысы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оқытушысы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"ПРОФТЕХ-5" кәсіптік лицей»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оқытушы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гуманитарлық -  техникалық университеті» білім мекемесі» жеке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  оқытушысы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тілі оқытушысы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Филолог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Электрші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Дәнекерлеуші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"Болашақ" колледжі» жеке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  мұғалімі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өнер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Социолог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"Мерей" Экономика және сервис колледжі» мемлекеттік емес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"Шымкент үздіксіз білім беру" колледжі» жеке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 психолог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 тілі оқытушысы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оқытушысы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 оқытушысы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әлеуметтік - педагогикалық университеті» жеке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Мұғалім, психолог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оқытушысы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оқытушысы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оқытушысы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Филолог (қазақ тілі)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өнер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 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Электрші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ұстасы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"Мирас университеті" мекемесі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оқытушысы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оқытушысы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 (қазақ тілінен орыс тіліне)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 оқытушысы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тілі оқытушысы (ағылшын тілі)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тексеру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Құқықтанушы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Информатика, бағдарламашы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оқытушысы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көпшілікке бірдейлік жұмыстарын ұйымдастыру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халықтар Достығы университеті» жеке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Статистші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Филолог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ағарту жұмыстары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Аудармашы 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Кітапханашы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Зертханашы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Электрші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ұстасы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"Қазақстанның жастар ақпарат  қызметі" қоғамдық қорының Оңтүстік Қазақстан облыстық филиалы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Бухгалтердің көмекшісі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 әкімшісі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"Корган-М"  қоғамдық бірлестігі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оқытушысы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"Куат-Шымкент"  қоғамдық бірлестігі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Мұғалім 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"Жан-Жолдас"  қоғамдық бірлестігі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Социолог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оқытушысы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"Шымкент қаласындағы қалалық мүгедектер қоғамы"  қоғамдық бірлестігі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Мұғалімдер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Республикасының Қызыл Ай қоғамы» қоғамдық бірлестігінің Оңтүстік Қазақстан облыстық комитет- филиалы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бике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Мұғалімдер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- бухгалтер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Суретші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маманы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Іс-жүргізуші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Наубайшы, аспазшы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Ұйымдастырушы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 Демократиялық партиясы» қоғамдық бірлестігінің Оңтүстік Қазақстан облыстық филиалы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ардагерлер ұйымы" қоғамдық бірлестігінің Оңтүстік Қазақстан облыстық аграрлық өнеркәсіп кешенінің бастаушы филиалы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6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облысының аумақтық сауда-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палатасы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Агроинженер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"Ару-Аналар"  Оңтүстік Қазақстан облыстық көпбалалы аналар қоғамдық бірлестігі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 соқырлар қоғамы"  қоғамдық бірлестігінің Оңтүстік Қазақстан облыстық филиалы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Кеңсе- менеджері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Іс-жүргізуші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 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 сезім" әйелдер бастамалық құқықтық орталығы» қоғамдық бірлестігі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25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«Общества инвалидов по трансплантации почек «Үміт» Республикалық қоғамдық бірлестігі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жұмысшы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Химик-биолог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  қоғамдық бірлестігі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Педагог- психолог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Тәрбиеші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 тілінің оқытушысы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 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жергілікті соғыс және Ауғанстан ардагерлер одағы» қоғамдық бірлестігінің Оңтүстік Қазақстан облыстық филиалы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Іс-жүргізуші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«Чернобыль одағы» Оңтүстік Қазақстан облыстық қоғамдық бірлестігі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 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облысының "Қазақстан жастарының конгресі" заңды тұлғалардың қауымдастық нысанындағы  бірлестігі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"Дания" мектепке дейінгі шағын тәрбие орталығы» жеке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оқытушысы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"Майра" бөбекжай бала бақшасы» жеке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маманы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«Көгершін» балалардың толық және толық емес қатысумен мектепке дейінгі шағын орталығы» жеке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Тәрбиешілер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маманы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«Алтынбек» балалардың толық және толық емес қатысуымен мектепке дейінгі шағын орталығы» жеке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Тәрбиеші 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маманы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Мұғалім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«Алладин» бөбекжай бала бақшасы» жеке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Тәрбиеші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қызметкері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Ағылшын тілінің оқытушысы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оқытушысы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маманы (саз және ән-күй)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Суретші– әрлеуші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Шаруашылық бөлімінің меңгерушісі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«Жан-Дуние» газеті «Мусаханова А.М.» жеке кәсіпкер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Корреспондент филолог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Әрлеуші – көркемдеуші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менеждері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Экономист, заңгер, бухгалтер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Фотокорреспондент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Бухгалтер- кассирші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 бөлімі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Кеңсе менеджері 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«Әлия» шығармашылық баспа үйі»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Тілші (филолог)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Әрлеуші- көркемдеуші 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Жарнамалық  менеждер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Экономист, бухгалтер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Фототілші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Бухгалтер- кассир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 бөлімі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Кеңсе менеджер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«ERNUR-press»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«ERNUR-print»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 көмекшісі 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 өнімдерін  реттеуші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«Клиника Дау-Мед»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 бикесі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Дәріші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«Туран Media»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Тілші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Әрлеуші 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Жарнамалық менеджер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Корреспондент (филолог)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– экономист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«Золотой век ХХI» Халықаралық компаниясы»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менеджері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Суретші, жарнама  агенті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Бухгалтердің көмекшісі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  «Жакенова О.С.»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«АВС оқу орталығы»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Испан тілінің оқытушысы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Ағылшын тілінің оқытушысы 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оқытушысы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тілінің оқытушысы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 оқытушысы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оқытушысы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оқытушысы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оқытушысы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 Демократиялық партиясы» қоғамдық бірлестігінің Оңтүстік Қазақстан облысы Шымкент қалалық филиалы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ісі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 бухгалтер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ісі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«Айша Бибі Сланды Ана» жауапкершілігі шектеулі серікттестігі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Әрлеуші- көркемдеуші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Жарнамалық менеджер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Тілші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Бухгалтер– экономист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«Ауданбай Бақытжан Үсенұлы»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Жарнама әрлеушісі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«ҰлАс» жауапкершілігі шектеулі серіктестігі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«Балсезім» шағын мектепке дейінгі тәрбие мен білім беру орталығы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Тәрбиеші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 бикесі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Мұғалім Психолог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маманы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Суретші- әрлеуші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тілінің оқытушысы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тілінің оқытушысы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шынықтырудың оқытушысы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«Автоимпульс»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«Достық Строй Монтаж»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құрылысшы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«НефтеГаз – Дем» жинақтаушы зейнетақы қоры» акционерлік қоғамы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 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облысының «Қазақстан тұтынушылар одағының Шымкент экономиалық колледжі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медициналық колледжі»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Оқытушылар 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Акушер– генеколог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Оташы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Терапевт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 емдеуші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Дәріші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 бикесі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гуманитарлы- қаржы колледжі»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 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Оқытушылар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«Қазтұтынушылародағының Қараганды  экономикалық университеті» мемлекеттік емес мекемесінің «Қашықтан оқыту Шымкент орталығы» өкілдігі.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экономика және статистика академиясы» мекемесінің Шымкент қаласындағы өкілдігі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Бухгалтер– экономист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 жұмысшысы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Зертханашы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Оқытушылар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облыстық  Ауғанстан соғысы  ардагерлері»  заңды тұлғалардың қауымдастық нысандағы бірлестігі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информатика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 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 жүргізуші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Хатшы 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экономика және  статистика колледжі» жеке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Бухгалтер– экономист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Кітапханашы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бикесі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Оқытушылар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«Халықаралық «Қазақ тілі» қоғамы» қоғамдық бірлестігінің Шымкент қалалық филиалы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Филолог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«Технология- 21»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Хатшы- референт  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«ТоргСтройКомплекс»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Бухгалтердің көмекшісі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Кеңсе менеджері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Ағылшын тілі аудармашысы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«ABN COMMERCE»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 түлік өнімдерінің технологі 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«Саликов М.П.»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Бухгалтер– экономист (көмекші)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Кассирші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 – кеңесші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 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«М.Тынышпаев атындағы қазақ көлік және коммуникациялар академиясының «Шымкент көлік колледжі»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 есептегіш машинасының операторы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«Riorista»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Бухгалтер– экономист (көмекші)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Кассирші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 – кеңесші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Университетінің «Майлыкент» колледжі» жеке мекемесі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Оқытушылар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 бикесі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Әдіскер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«Жамал» мектепке дейінгі шағын- орталық» жеке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Тәрбиешінің көмекшісі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Хореогроф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Аспазшының көмекшісі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Бухгалтердің көмекшісі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 бөлімі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Тәрбиеші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маманы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облысының педагогикалық колледжі» жеке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Оқытушылар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Бағдарламашы 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Кітапханашы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«Постскриптум»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Әрлеуші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«Назерке» мектепке дейінгі тәрбие мен білім беру шағын орталығы» жеке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Тәрбиеші 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Тәрбиешінің көмекшісі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маманы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«Эко-Фарм»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Дәріші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«Алтенбаев М.О.»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 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«Аманжолова Н.С.»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маманы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  «Карабасова Б.К»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«Самал S»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«Жастар дауысы» ақпараттық-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газеті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 маманы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Баспасөз хатшысы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 Консалтинг»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Маркетолог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Бухгалтер– тексеруші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«Souh Texiline KZ»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Шебердің көмекшісі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Тоқымашы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Иіргіш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Сығымдау қондырғыларының слесары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 и Автоматтандыруды реттеуші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Электрші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Кеңсе– менеджер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Химиялық-су тазарту лаборанты 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  «Эдилова З.Э.»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Тауартанушы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«Жер Сыйы»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Биотехнолог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электрші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құрылысшы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ұстасы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Электрші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«Балапан» бөбекжай балабақшасы» жеке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Тәрбиешінің көмекшісі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маманы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 бикесі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«ЮжКазЭнергоремонт Со. LTD»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Электромонтерші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«Номад Иншуранс» Сақтандыру компаниясы» акционерлік қоғамының Оңтүстік Қазақстан облысының филиалы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«Барс-2030» Жекеменшік заң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 бұлақ» мектепке дейінгі шағын орталығы» жеке мекемесі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жұмысшысы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тілінің оқытушысы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маманы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«Пресс» жауапкершілігі шектеулі серіктегі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инженері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«Магнат–1» жауапкершілігі шектеулі серіктестігі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 кассирші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«SULTANBI IBRAHIM» жауапкершілігі шектеулі серіктегі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құрылысшы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«Аженов А.» жеке кәсіпкер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2941"/>
        <w:gridCol w:w="2672"/>
        <w:gridCol w:w="1228"/>
        <w:gridCol w:w="1682"/>
        <w:gridCol w:w="1448"/>
        <w:gridCol w:w="1680"/>
      </w:tblGrid>
      <w:tr>
        <w:trPr>
          <w:trHeight w:val="30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«Зангар +» Медициналық диагностикалық орталығы» жауапкершілігі шектеулі серіктестігі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 дәрігер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Педиатор дәрігер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Практолог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Терапевт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бикесі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 зертханашы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Санитаршы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Электршы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Сантехникші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Арматуршы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«Эскулап–Vita» жауапкершілігі шектеулі серіктестігі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Дәрігер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бикесі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Дәріші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Әрлеуші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Сантехникші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Электрші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«Даулет  International» жауапкершілігі шектеулі серіктестігі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Сантехникші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Электрші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Хатшы– референт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«Микрохирургия глаза Шымкент» жауапкершілігі шектеулі серіктестігі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бикесі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Электрші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Сантехникші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 офтальмолог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Терапевт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«Шалқар  Әбішұлы атындағы халықтық емдеу орталығы» жауапкершілігі шектеулі серіктестігі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бикесі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Массажист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Сантехникші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Электрші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«РЕЦЕПТ» жауапкершілігі шектеулі серіктестігі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Дәріші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 дәрігері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Сантехникші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Фармацевтші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«Клиника «Дау-Мед» жауапкершілігі шектеулі серіктестігі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бикесі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 референт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«Бәйтерек» жастар ұйымы» қоғамдық бірлестігі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Әлеуметтанушы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«Ахмедов А.Г.»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Қырнаушы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«Тажиев О.И.»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Филолог-іс жүргізуші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Тілші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Филолог– аудармашы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«Отырар» университеті» жеке мекемесі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Бағдарламашы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тілі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бикесі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Тілші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  және сертификаттау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өнер маманы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Тарихшы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зертханашы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бойынша оқытушы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«Дау-Бек» жауапкершілігі шектеулі серіктестігі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Бағдарламашы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Технолог- инженер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Аудармашы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Хатшы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 Бабаева Ләйлә Қалқабекқызы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174. 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«Венера» медициналық орталығы» жауапкершілігі шектеулі серіктестігі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Дәріші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Бренд-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бойынша маман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бикесі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Маркетолог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Дәрігер-дерматовенеролог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Бағдарламашы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тілінен аудармашы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тілінен аудармашы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Зертханашы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"Палзада Апа" бөбекжай-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балабақша» жауапкершілігі шектеулі серіктестігі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маманы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«Ибраимова Ж.Ж.»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Үйлестіруші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менеджері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менеджері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 менеджері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«Давренова З.Б.»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 дәрігері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«Фемида» Оңтүстік Қазақстан колледжі» жауапкершілігі шектеулі серіктестігі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маманы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Электрші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Сантехникші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«Барс» мектепке дейінгі шағын-орталық» жеке мекемесі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маманы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«Жанасыл» мектепке дейінгі балалар тәрбиесі мен білім беру шағын орталығы» жауапкершілігі шектеулі серіктестігі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бикесі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маманы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Сантехникші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«Денсаулық» жауапкершілігі шектеулі серіктестігі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 маманы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жер» жауапкершілігі шектеулі серіктестігі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жерге орналастырушы, геодезист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кадастр» жауапкершілігі шектеулі серіктестігі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жерге орналастырушы, геодезист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«Халықаралық гуманитарлы-техникалық университеті» жауапкершілігі шектеулі серіктестігінің Шымкент колледжі» жеке мекемесі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Әдіскер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Әрлеуші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Электрші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Сантехникші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«Еркін-Сенім» жауапкершілігі шектеулі серіктестігі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"Мерей" Экономика және сервис колледжі» мемлекеттік емес мекемесі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бойынша оқытушы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бикесі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бойынша оқытушы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оқытушысы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оқытушысы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облысының педагогикалық университеті» мекемесі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Мамематика оқытушысы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«Номад Иншуранс» Сақтандыру компаниясы» акционерлік қоғамының Оңтүстік Қазақстан облысының филиалы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қаржыгер, бағдарламашы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«Конти-Строй» жауапкершілігі шектеулі серіктестігі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Дәнекерлеуші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слесарі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Электрші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Краншы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Сәулетші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Жобалаушы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«Ажар-TRADE-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2005» жауапкершілігі шектеулі серіктестігі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«Нұр-Әлем» жастар қоғамдық бірлестігі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Құқықтанушы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Филолог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Аудармашы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Бағдарламашы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Әрлеуші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«Корпорация «КОНТИ» жауапкершілігі шектеулі серіктестігі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«Сити Строй LTD-7» жауапкершілігі шектеулі серіктестігі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«М.Сапарбаев атындағы Оңтүстік Қазақстан гуманитарлық институтының «Парасат» колледжі» жеке мекемесі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оқытушысы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оқытушысы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