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d0fd" w14:textId="778d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Шымкент қаласының бюджеті туралы" қалалық мәслихаттың 2010 жылғы 23 желтоқсандағы № 43/369-4с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2011 жылғы 9 тамыздағы N 53/434-4с шешімі. Оңтүстік Қазақстан облысы Шымкент қаласының Әділет басқармасында 2011 жылғы 12 тамызда N 14-1-141 тіркелді. Қолданылу мерзімінің аяқталуына байланысты шешімнің күші жойылды - Шымкент қалалық мәслихатының 2012 жылғы 30 қаңтардағы N 1-12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Шымкент қалалық мәслихатының 2012.01.30 N 1-12 хатымен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енгізу туралы" Нормативтік құқықтық актілерді мемлекеттік тіркеу Тізілімінде № 2054 тіркелген шешіміне сәйкес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Шымкент қаласының бюджеті туралы» қалалық мәслихаттың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43/369-4с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14-1-128 тіркелген, 2011 жылдың 12 қаңтарында және 3 ақпанында «Оңтүстік таңы» № 01-02, № 5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«44 420 029» деген сандар «45 062 187»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«20 171 078» деген сандар «20 934 935»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«41 966» деген сандар «68 662»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«1 951 517» деген сандар «1 837 007»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«22 255 468» деген сандар «22 221 583»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«51 418 232» деген сандар «52 060 390»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екінші абзацындағы «215 000» деген сандар «209 416»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«71 985» деген сандар «67 734»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«189 336» деген сандар «189 316»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«3 712 323» деген сандар «3 687 083»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 тармақтың екінші абзацындағы «592 949» деген сандар «594 159»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«220 724» деген сандар «160 861»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6 - қосымшасы осы шешімнің 1, 2 -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Ғ.Ахметбаев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53/434-4с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50"/>
        <w:gridCol w:w="649"/>
        <w:gridCol w:w="8128"/>
        <w:gridCol w:w="1925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45062187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20934935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20934935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5480429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5480429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3917022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3917022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2616363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1283996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8179756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7647131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741350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741350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девиденттер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18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1837007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1837007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1521267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1521267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22221583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22221583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22221583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22221583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7"/>
        <w:gridCol w:w="710"/>
        <w:gridCol w:w="710"/>
        <w:gridCol w:w="7402"/>
        <w:gridCol w:w="19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52060390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1243319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116463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925077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925077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864918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392666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18554133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2625204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2625204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2339937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10790695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10790695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10330845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5053492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- ұстауға асыраушыларына ай сайынғы ақшалай қаражат төлемдері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4762926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4762926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871569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210289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77051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облысындағы жылыжай шаруашылығын дамыту саласында 2009-2011 жылдарға арналған "Нұрлы көш" бағдарламасының қатысушыларын жұмыспен қамтамасыз етуге кредит бөлу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21404268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13782237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349493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84168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13432744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855141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4839988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2377501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алу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5110114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3230630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3230630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2511058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410575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4391401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4197311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3306456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2379555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1979311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1053461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1019980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76928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325811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325811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284183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4591437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4591437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4591437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4228824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Кентшілік (қалаішілік) және ауданішілік қоғамдық жолаушылар тасымалдарын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397759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397759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101037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200462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-6986645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6986645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53/434-4с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 с шешіміне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2011-2013 жылдарға арналған қаладағы аудандардың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34"/>
        <w:gridCol w:w="669"/>
        <w:gridCol w:w="670"/>
        <w:gridCol w:w="5302"/>
        <w:gridCol w:w="1558"/>
        <w:gridCol w:w="1558"/>
        <w:gridCol w:w="15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315185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10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