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22f9" w14:textId="80f2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Шымкент қаласының бюджеті туралы" қалалық мәслихаттың 2010 жылғы 23 желтоқсандағы N 43/369-4с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26 мамырдағы N 49/409-4с шешімі. Оңтүстік Қазақстан облысы Шымкент қаласының Әділет басқармасында 2011 жылғы 30 мамырда N 14-1-138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40/393-IV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 нормативтік құқықтық актілердің мемлекеттік тіркеу Тізілімінде № 2045 тіркелген шешіміне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Шымкент қаласының бюджеті туралы» Қалалық 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43/369-4с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14-1-128 тіркелген, 2011 жылдың 12 қаңтарында және 3 ақпанында «Оңтүстік таңы» № 01-02, № 5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«44 693 454» деген сандар «44 420 029»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«19 733 964» деген сандар «20 171 078»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«35 822» деген сандар «41 966»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«2 184 467» деген сандар «1 951 517»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«22 739 201» деген сандар «22 255 468»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«51 664 776» деген сандар «51 418 232»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«-6 959 764» деген сандар «-6 986 645»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«6 959 764» деген сандар «6 986 645» деген сандармен ауыстырылсын, «686 623» деген сандар «713 504»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сегізінші абзацындағы «136 314» деген сандар «109 111»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«3 923 005» деген сандар «3 712 323»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тармақтың екінші абзацындағы «592 439» деген сандар «592 949»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«834 647» деген сандар «800 553»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«1 060 992» деген сандар «1 045 879»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 тармақтың төртінші абзацындағы «4 636 700» деген сандар «4 438 549»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6 - қосымшасы осы шешімнің 1, 2, 3 - қосымшасына сәйкес жаңа редакцияда жазылсын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49/409-4с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9"/>
        <w:gridCol w:w="648"/>
        <w:gridCol w:w="8092"/>
        <w:gridCol w:w="19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44420029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20171078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20171078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7780336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7242057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1951517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1951517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9"/>
        <w:gridCol w:w="757"/>
        <w:gridCol w:w="758"/>
        <w:gridCol w:w="7100"/>
        <w:gridCol w:w="18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51418232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120999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926043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926043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18527450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2571678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2571678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10840989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10840989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10373425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5036108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1397677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803493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90069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537036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364634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20728667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13717422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382144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13335278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855141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4692522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2427501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3002452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3002452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2516558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4008793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3814703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2341987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1972926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1042826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1380820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317952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284957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4432051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4432051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4432051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4069438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 қоғамдық жолаушылар тасымалдарын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420098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420098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254825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-6986645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6986645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49/409-4с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 бюджетінде инвестициялық жобаларды іске асыруға бағытталған даму бюджеттік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15"/>
        <w:gridCol w:w="744"/>
        <w:gridCol w:w="745"/>
        <w:gridCol w:w="90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49/409-4с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34"/>
        <w:gridCol w:w="669"/>
        <w:gridCol w:w="670"/>
        <w:gridCol w:w="5302"/>
        <w:gridCol w:w="1558"/>
        <w:gridCol w:w="1558"/>
        <w:gridCol w:w="15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