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37ae" w14:textId="a393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2011 жылғы 5 наурыздағы N 215 Қаулысы. Оңтүстік Қазақстан облысы Шымкент қаласының Әділет басқармасында 2011 жылғы 30 наурызда N 14-1-135 тіркелді. Қолданылу мерзімінің аяқталуына байланысты шешімнің күші жойылды - Шымкент қаласы әкімінің орынбасарының 2012 жылғы 8 ақпандағы № 5/12-618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Шымкент қаласы әкімінің орынбасарының 2012.02.08 № 5/12-618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 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бекiтiлген, Қоғамдық жұмыстарды ұйымдастыру және қаржыландыру ережесiне сәйкес, Шымкент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қоғамдық жұмыстар жүргізілетін ұйымдардың тізбесі, қоғамдық жұмыстардың түрлері, көлемі мен нақты жағдайлары, қатысушылардың еңбекақысының мөлшері және олардың қаржыландырудың көздері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 жергiлiктi бюджеттiң және жұмыс берушiлердiң қаражатынан олардың өтiнiмдерi бойынша қаржыландырылсын.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тартылған жұмыссыздарға төлемақы Қазақстан Республикасының 2010 жылы 29 қарашадағы "2011 - 2013 жылдарға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ең төмен айлық еңбекақыдан кем емес мөлшерде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Б.М.Нарымбетовке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А.Жетпісбаев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«05» наурыз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215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ұйымдардың тізбесі, қоғамдық жұмыстардың түрлері мен көлемі, нақты жағдайлары, еңбекақы мөлшерi мен қаржыландыру көзi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2122"/>
        <w:gridCol w:w="2359"/>
        <w:gridCol w:w="1543"/>
        <w:gridCol w:w="1907"/>
        <w:gridCol w:w="2037"/>
        <w:gridCol w:w="1844"/>
      </w:tblGrid>
      <w:tr>
        <w:trPr>
          <w:trHeight w:val="9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аталуы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ауқымы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қатысушылардың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мөлшерi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көзi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әкімі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дайындауға көмек көрсету және азаматтардан түскен арыз және өтініштер бойынша курьерлік жұмыс жасау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іс-құжат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 Әл-Фараби аудан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Кварталішілік аулалық аймақтарды, балалар ауласын тазарту, көгалдандыру, қаланы көріктендіру, қоқыстардан тазарту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 шаршы метр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 Абай аудан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Кварталішілік аулалық аймақтарды, балалар ауласын тазарту, көгалдандыру, қаланы көріктендіру, қоқыстардан тазарту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167250 шаршы метр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 Еңбекші аудан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Кварталішілік аулалық аймақтарды, балалар ауласын тазарту, көгалдандыру, қаланы көріктендіру, қоқыстардан тазарту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шаршы метр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 тұрғын үй коммуналдық шаруашылық, жолаушылар көлігі және автомобиль жолдары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қаланы көріктендіру, қоқыстардан тазарту, жолдар құрылысы және жолдарды жөндеу жұмыстары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ауқымы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 білім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кітапханаларына көмек, ағаштарды көгалдандыру, мектептегі жөндеу жұмыстарына қатысу, әктеу, сырлау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 шаршы метр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ішкі істер басқармасының Абай полиция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«Консьерж-Сақшы» бағларламасы бойынша көмек көрсету, аймақтық полиция қызметкерлеріне көмек беру, жазасын өтеп шыққан азаматтармен жұмыс жасау, құқық бұзушылықты алдын алу жұмыстарын жүргізу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үй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ішкі істер басқармасының Әл-Фараби полиция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«Консьерж-Сақшы» бағларламасы бойынша көмек көрсету, аймақтық полиция қызметкерлеріне көмек беру, жазасын өтеп шыққан азаматтармен жұмыс жасау, құқық бұзушылықты алдын алу жұмыстарын жүргізу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үй, 25216 жеке тұрғын үйлерді, 1500 мигрант азаматтарын тексеру,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ішкі істер басқармасының Еңбекші полиция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«Консьерж-Сақшы» бағларламасы бойынша көмек көрсету, аймақтық полиция қызметкерлеріне көмек беру, жазасын өтеп шыққан азаматтармен жұмыс жасау, құқық бұзушылықты алдын алу жұмыстарын жүргізу.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үй, 19670 жеке үйлерді, 570 мигрант азаматтарын тексеру,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 қорғаныс істері жөніндегі басқармасы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шақырылатын азаматтарға шақыру қағаздарын тарату.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дана шақыру қағаздары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салық басқармасы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бойынша салықтандыру объектілерін тіркеуге, салық заңдары бойынша түсінік беретін семинарлар мен іс-шараларды ұйымдастыруға, құжаттарын дайындауға көмек беру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салық төлеушілерге хабарлама тарату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Әл-Фараби аудандық бойынша салық басқармасы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бойынша салықтандыру объектілерін тіркеуге, салық заңдары бойынша түсінік беретін семинарлар мен іс-шараларды ұйымдастыруға, құжаттарын дайындауға көмек беру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 салық төлеушілерге хабарлама тарату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Абай аудандық бойынша салық басқармасы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бойынша салықтандыру объектілерін тіркеуге, салық заңдары бойынша түсінік беретін семинарлар мен іс-шараларды ұйымдастыруға, құжаттарын дайындауға көмек беру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 салық төлеушілерге хабарлама тарату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Еңбекші аудандық бойынша салық басқармасы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бойынша салықтандыру объектілерін тіркеуге, салық заңдары бойынша түсінік беретін семинарлар мен іс-шараларды ұйымдастыруға, құжаттарын дайындауға көмек беру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 салық төлеушілерге хабарлама тарату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агенттігінің Оңтүстік Қазақстан Облысы бойынша департаменті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Азаматтардан түскен үндеу құжаттарымен жұмыс жасау, құжаттарды жүйелендіру және тігу, компьютерлік базаға мәліметтерді енгізуге көмек беру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720-ға жуық өтініштерді өндеу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орталығы Оңтүстік Қазақстан Облыстық филиалы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Азаматтардан түскен үндеу құжаттарымен жұмыс жасау, құжаттарды жүйелендіру және тігу, компьютерлік базаға мәліметтерді енгізуге көмек беру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 жуық іс-құжаттарды өндеу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жұмыспен қамту және әлеуметтік бағдарламалар бөлімі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жәрдемақыларға құжаттарды ресiмдеу және компьютерлік базаға мәліметтерді енгізу, құжаттарды мемлекеттiк тiлге аудару, және тігу, компьютерлік базаға мәліметтерді енгізуге көмек беру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іс-құжат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жұмыспен қамтуды үйлестіру және әлеуметтік бағдарламалар басқармасы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Азаматтардан түскен үндеу құжаттарымен жұмыс жасау, құжаттарды жүйелендіру және тігу, компьютерлік базаға мәліметтерді енгізуге көмек беру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 іс-құжат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Мемелекеттік коммуналдық қазыналық мекемесі «Шымкент мемлекеттік зоологиялық паркі»,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тазарту, көгалдандыру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га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«СодБи» жеке қорының Шымкент филиалы,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тазарту, көгалдандыру, кәсіптік қызмет негіздері бойынша жұмыссыздарды оқыту, семинарлар өткізу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40-қа жуық тренингтерді өткізу, 2 га жер мен 1000 шаршы метр ғимаратты тазарту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ардагерлер ұйымы» қоғамдық бірлестігің Оңтүстік Қазақстан облыстық аграрлық өнеркәсіп кешенінің бастауыш филиалы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ардагерлерге үйлерінде күтім жасау, азық-түлік пен дәрі-дәрмектерін жеткізу, құжаттарын дайындауға көмек беру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ардагер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ардагерлер ұйымы қоғамдық бірлестігің Шымкент қалалық филиалы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ардагерлерге үйлерінде күтім жасау, азық-түлік пен дәрі-дәрмектерін жеткізу, құжаттарын дайындауға көмек беру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ардагер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облыстық«Ару-Аналар» көп балалы аналар қоғамдық бірлестігі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жанұялардағы көп балалы аналармен жұмыс жасау, психологиялық көмек көрсету.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көп балалы отбасыларға психологиялық көмек, 400 бала мен көп балалы аналарды оқыту және қайта оқыту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«Нұр-Отан» Халықтық Демократиялық партиясы» қоғамдық бірлестігі Шымкент қалалық филиалы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дайындауға көмек көрсету және азаматтардан түскен арыз және үндеулер бойынша курьерлік жұмыс жасау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жуық арыз шағымдарды өндеу, 10 іс-шараны ұйымдастыруға көмектесу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«Нұр-Отан» Халықтық Демократиялық партиясы» қоғамдық бірлестігі Оңтүстік Қазақстан облыстық филиалы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дайындауға көмек көрсету және азаматтардан түскен арыз және үндеулер бойынша курьерлік жұмыс жасау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 арыз-шағымдарды өндеу, 7000-8000 іс-шараларды ұйымдастыруға көмектесу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мәдениет және тілдерді дамыту бөлімі» мемлекеттік мекемесі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мерекелер, қалада өткізілетін қоғамдық іс-шараларды өткізуге, құжаттарды дайындауға көмек беру, көше мен коммерциялық нысана атауларын тексеру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көше, 2165 коммерциалық нысана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еңбекақыдан кем емес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