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913" w14:textId="2352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жекелеген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2011 жылғы 21 қыркүйектегі N 44/437-IV Шешімі және Оңтүстік Қазақстан облысы әкімдігінің 2011 жылғы 7 қарашадағы N 295 Қаулысы. Оңтүстік Қазақстан облысы  Әділет департаментінде 2011 жылғы 8 желтоқсанда N 2064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аумақтардағы тұрғындардың пікірлерін ескере отырып және Оңтүстік Қазақстан облысының Арыс қаласы, Мақтаарал, Шардара аудандары мәслихаттары мен әкімдіктерінің ұсыныстары бойынша,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жекелеген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Задария ауылдық округі – Сырдария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Задария елді мекені – Сырдария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Дермене ауылдық округінің Лесхоз елді мекені – Орманды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Көкібел ауылдық округі – Сабыр Рақымов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Рабат ауылдық округі – Қарақозы Әбдәлиев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Алтынтөбе ауылдық округінің Лесхоз елді мекені – Қырыққыз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Мақтаарал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– Достық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Ынтымақ ауылдық округі – Қазыбек би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Ш.Ділдәбеков ауылдық округіндегі Жеңіс ауылы – Алпамыс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Ж.Ералиев ауылдық округіндегі Жамбыл ауылы – Жетіқұбыр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округіндегі Гагарин ауылы – Ғарышкер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Мақталы ауылдық округіндегі Ғ.Мұратбаев ауылы  – Дархан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Ж.Ералиев ауылдық округіндегі Қызыләскер ауылы – Жетіқазына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Ж.Нұрлыбаев ауылдық округіндегі «Қазақ ССР-нің 30 жылдығы» ауылы - Өнімгер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 – Алатау батыр ауылдық округі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К.Жартыбаев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Ә.Досболов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әкімдігінің аппарат басшысы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басқармасының бастығы 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