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e5c5" w14:textId="756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Мақтаарал, Қазығұрт, Сайрам және Төлеби аудандарының кейбір әкімшілік-аумақтық құрылысы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2011 жылғы 21 қыркүйектегі N 44/436-IV Шешімі және Оңтүстік Қазақстан облысы әкімдігінің 2011 жылғы 7 қарашадағы N 294 Қаулысы. Оңтүстік Қазақстан облысы Әділет департаментінде 2011 жылғы 8 желтоқсанда N 2063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аумақтардағы тұрғындардың пікірлерін ескере отырып және Оңтүстік Қазақстан облысының Мақтаарал, Қазығұрт, Сайрам және Төлеби аудандары мәслихаттары мен әкімдіктерінің ұсыныстары бойынша Оңтүстік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жолы мен Алғабас селолық округтерін біріктіріп, біріктірілген ауылдық округі – Бірлік ауылдық округі деп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 аумағында жаңадан ауыл құрылсын және оған Заңғар ауылы деп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 аумағында жаңадан ауыл құрылсын және оған Сырлысай ауылы деп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қарасты саяжайға ауыл мәртебесі берілсін және оған Тәуелсіздікке 20 жыл ауылы деп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ауылдық округіне қарасты Химик саяжайына ауыл мәртебесі берілсін және оған Айнатас ауылы деп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К.Жартыбаев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Ә.Досболов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әкімдігінің аппарат басшысы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