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3ffb" w14:textId="249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ауыл шаруашылығы тауарын өндірушілерге су беру жөніндегі қызметтердің құнын субсидиялау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2011 жылғы 20 маусымдағы N 65 шешімі. Оңтүстік Қазақстан облысы Әділет департаментінде 2011 жылғы 29 шілдеде N 2053 тіркелді. Күші жойылды - Оңтүстік Қазақстан облысы әкімдігінің 2012 жылғы 21 мамырдағы № 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әкімдігінің 2012.05.21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 № 237 қаулысымен бекітілген Ауыл шаруашылығы тауарын өндірушілерге су беру жөніндегі қызметтердің құнын субсидиялау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 ауыл шаруашылығы тауарын өндірушілерге су беру жөніндегі қызметтердің құнын субсидиялау көлемі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бастығы, орындаушы           Қ.Оспанбеков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мониторингі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                      Қ.Ыдырысов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 бөлімінің меңгерушісі                  Р.Жексембаева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маман-аудармашы                        Қ.Бекназарова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Аудандар бойынша ауыл шаруашылығы тауарын өндірушілерге су беру жөніндегі қызметтердің құнын субсидиялау көлемі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540"/>
        <w:gridCol w:w="4119"/>
        <w:gridCol w:w="4585"/>
      </w:tblGrid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атауы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 шегі, мың текше метр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қ.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3 106 000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