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d4c22" w14:textId="e0d4c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2012-2014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2011 жылғы 14 желтоқсандағы № 452-XXXXIV шешімі. Атырау облысы Әділет департаментінде 2012 жылғы 12 қаңтарда № 4-8-218 тіркелді. Күші жойылды - Құрманғазы аудандық мәслихатының 2013 жылғы 14 наурыздағы № 147-V шешімімен</w:t>
      </w:r>
    </w:p>
    <w:p>
      <w:pPr>
        <w:spacing w:after="0"/>
        <w:ind w:left="0"/>
        <w:jc w:val="both"/>
      </w:pPr>
      <w:bookmarkStart w:name="z1" w:id="0"/>
      <w:r>
        <w:rPr>
          <w:rFonts w:ascii="Times New Roman"/>
          <w:b w:val="false"/>
          <w:i w:val="false"/>
          <w:color w:val="ff0000"/>
          <w:sz w:val="28"/>
        </w:rPr>
        <w:t>      Ескерту. Күші жойылды - Құрманғазы аудандық мәслихатының 2013.03.14 № 147-V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Қазақстан Республикасының Бюджет Кодексінің 9-бабының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алып, 2001 жылғы 23 қаңтардағы "Қазақстан Республикасындағы жергілікті мемлекеттік басқару және өзін-өзі басқару туралы" Заңының</w:t>
      </w:r>
      <w:r>
        <w:rPr>
          <w:rFonts w:ascii="Times New Roman"/>
          <w:b w:val="false"/>
          <w:i w:val="false"/>
          <w:color w:val="000000"/>
          <w:sz w:val="28"/>
        </w:rPr>
        <w:t xml:space="preserve"> 6-бабына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2012–2014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оның ішінде 2012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5 334 294 мың теңге, соның ішінде:</w:t>
      </w:r>
      <w:r>
        <w:br/>
      </w:r>
      <w:r>
        <w:rPr>
          <w:rFonts w:ascii="Times New Roman"/>
          <w:b w:val="false"/>
          <w:i w:val="false"/>
          <w:color w:val="000000"/>
          <w:sz w:val="28"/>
        </w:rPr>
        <w:t>
      салықтық түсімдер 818 710 мың теңге;</w:t>
      </w:r>
      <w:r>
        <w:br/>
      </w:r>
      <w:r>
        <w:rPr>
          <w:rFonts w:ascii="Times New Roman"/>
          <w:b w:val="false"/>
          <w:i w:val="false"/>
          <w:color w:val="000000"/>
          <w:sz w:val="28"/>
        </w:rPr>
        <w:t>
      салықтық емес түсімдер 23 894 мың теңге;</w:t>
      </w:r>
      <w:r>
        <w:br/>
      </w:r>
      <w:r>
        <w:rPr>
          <w:rFonts w:ascii="Times New Roman"/>
          <w:b w:val="false"/>
          <w:i w:val="false"/>
          <w:color w:val="000000"/>
          <w:sz w:val="28"/>
        </w:rPr>
        <w:t>
      негізгі капиталды сатудан түсетін түсімдер 24 840 мың теңге;</w:t>
      </w:r>
      <w:r>
        <w:br/>
      </w:r>
      <w:r>
        <w:rPr>
          <w:rFonts w:ascii="Times New Roman"/>
          <w:b w:val="false"/>
          <w:i w:val="false"/>
          <w:color w:val="000000"/>
          <w:sz w:val="28"/>
        </w:rPr>
        <w:t>
      трансферттердің түсімдері 4 466 850 мың теңге;</w:t>
      </w:r>
      <w:r>
        <w:br/>
      </w:r>
      <w:r>
        <w:rPr>
          <w:rFonts w:ascii="Times New Roman"/>
          <w:b w:val="false"/>
          <w:i w:val="false"/>
          <w:color w:val="000000"/>
          <w:sz w:val="28"/>
        </w:rPr>
        <w:t>
      2) шығындар 5 336 572 мың теңге;</w:t>
      </w:r>
      <w:r>
        <w:br/>
      </w:r>
      <w:r>
        <w:rPr>
          <w:rFonts w:ascii="Times New Roman"/>
          <w:b w:val="false"/>
          <w:i w:val="false"/>
          <w:color w:val="000000"/>
          <w:sz w:val="28"/>
        </w:rPr>
        <w:t>
      3) таза бюджеттік кредиттеу 36 405 мың теңге, оның ішінде:</w:t>
      </w:r>
      <w:r>
        <w:br/>
      </w:r>
      <w:r>
        <w:rPr>
          <w:rFonts w:ascii="Times New Roman"/>
          <w:b w:val="false"/>
          <w:i w:val="false"/>
          <w:color w:val="000000"/>
          <w:sz w:val="28"/>
        </w:rPr>
        <w:t>
      бюджетік кредиттер 36 405 мың теңге;</w:t>
      </w:r>
      <w:r>
        <w:br/>
      </w:r>
      <w:r>
        <w:rPr>
          <w:rFonts w:ascii="Times New Roman"/>
          <w:b w:val="false"/>
          <w:i w:val="false"/>
          <w:color w:val="000000"/>
          <w:sz w:val="28"/>
        </w:rPr>
        <w:t>
      бюджеттік кредиттерді өтеу 5 280 мың теңге;</w:t>
      </w:r>
      <w:r>
        <w:br/>
      </w:r>
      <w:r>
        <w:rPr>
          <w:rFonts w:ascii="Times New Roman"/>
          <w:b w:val="false"/>
          <w:i w:val="false"/>
          <w:color w:val="000000"/>
          <w:sz w:val="28"/>
        </w:rPr>
        <w:t>
      4) қаржы активтерімен операциялар бойынша сальдо 0 мың теңге, оның ішінде:</w:t>
      </w:r>
      <w:r>
        <w:br/>
      </w:r>
      <w:r>
        <w:rPr>
          <w:rFonts w:ascii="Times New Roman"/>
          <w:b w:val="false"/>
          <w:i w:val="false"/>
          <w:color w:val="000000"/>
          <w:sz w:val="28"/>
        </w:rPr>
        <w:t>
      қаржы активтерін сатып алу 0 мың теңге;</w:t>
      </w:r>
      <w:r>
        <w:br/>
      </w:r>
      <w:r>
        <w:rPr>
          <w:rFonts w:ascii="Times New Roman"/>
          <w:b w:val="false"/>
          <w:i w:val="false"/>
          <w:color w:val="000000"/>
          <w:sz w:val="28"/>
        </w:rPr>
        <w:t>
      мемлекеттің қаржы активтерін сатудан түсетін түсімдер 0 мың теңге, оның ішінде;</w:t>
      </w:r>
      <w:r>
        <w:br/>
      </w:r>
      <w:r>
        <w:rPr>
          <w:rFonts w:ascii="Times New Roman"/>
          <w:b w:val="false"/>
          <w:i w:val="false"/>
          <w:color w:val="000000"/>
          <w:sz w:val="28"/>
        </w:rPr>
        <w:t>
      5) бюджет тапшылығы (профициті) -36 405 мың теңге;</w:t>
      </w:r>
      <w:r>
        <w:br/>
      </w:r>
      <w:r>
        <w:rPr>
          <w:rFonts w:ascii="Times New Roman"/>
          <w:b w:val="false"/>
          <w:i w:val="false"/>
          <w:color w:val="000000"/>
          <w:sz w:val="28"/>
        </w:rPr>
        <w:t>
      6) бюджет тапшылығын қаржыландыру (профицитін пайдалану) 36 405 мың теңге;</w:t>
      </w:r>
      <w:r>
        <w:br/>
      </w:r>
      <w:r>
        <w:rPr>
          <w:rFonts w:ascii="Times New Roman"/>
          <w:b w:val="false"/>
          <w:i w:val="false"/>
          <w:color w:val="000000"/>
          <w:sz w:val="28"/>
        </w:rPr>
        <w:t>
      қарыздар түсімі 36 405 мың теңге;</w:t>
      </w:r>
      <w:r>
        <w:br/>
      </w:r>
      <w:r>
        <w:rPr>
          <w:rFonts w:ascii="Times New Roman"/>
          <w:b w:val="false"/>
          <w:i w:val="false"/>
          <w:color w:val="000000"/>
          <w:sz w:val="28"/>
        </w:rPr>
        <w:t>
      қарыздарды өтеу 5 280 мың теңге;</w:t>
      </w:r>
      <w:r>
        <w:br/>
      </w:r>
      <w:r>
        <w:rPr>
          <w:rFonts w:ascii="Times New Roman"/>
          <w:b w:val="false"/>
          <w:i w:val="false"/>
          <w:color w:val="000000"/>
          <w:sz w:val="28"/>
        </w:rPr>
        <w:t>
      бюджет қаражатының пайдаланатын қалдықтары 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Құрманғазы аудандық мәслихатының 2012.08.02 </w:t>
      </w:r>
      <w:r>
        <w:rPr>
          <w:rFonts w:ascii="Times New Roman"/>
          <w:b w:val="false"/>
          <w:i w:val="false"/>
          <w:color w:val="000000"/>
          <w:sz w:val="28"/>
        </w:rPr>
        <w:t xml:space="preserve">№ 68-V; </w:t>
      </w:r>
      <w:r>
        <w:rPr>
          <w:rFonts w:ascii="Times New Roman"/>
          <w:b w:val="false"/>
          <w:i w:val="false"/>
          <w:color w:val="ff0000"/>
          <w:sz w:val="28"/>
        </w:rPr>
        <w:t xml:space="preserve">2012.10.17 № </w:t>
      </w:r>
      <w:r>
        <w:rPr>
          <w:rFonts w:ascii="Times New Roman"/>
          <w:b w:val="false"/>
          <w:i w:val="false"/>
          <w:color w:val="000000"/>
          <w:sz w:val="28"/>
        </w:rPr>
        <w:t>77-V;</w:t>
      </w:r>
      <w:r>
        <w:rPr>
          <w:rFonts w:ascii="Times New Roman"/>
          <w:b w:val="false"/>
          <w:i w:val="false"/>
          <w:color w:val="ff0000"/>
          <w:sz w:val="28"/>
        </w:rPr>
        <w:t xml:space="preserve"> 2012.12.07 № </w:t>
      </w:r>
      <w:r>
        <w:rPr>
          <w:rFonts w:ascii="Times New Roman"/>
          <w:b w:val="false"/>
          <w:i w:val="false"/>
          <w:color w:val="000000"/>
          <w:sz w:val="28"/>
        </w:rPr>
        <w:t>88-V</w:t>
      </w:r>
      <w:r>
        <w:rPr>
          <w:rFonts w:ascii="Times New Roman"/>
          <w:b w:val="false"/>
          <w:i w:val="false"/>
          <w:color w:val="ff0000"/>
          <w:sz w:val="28"/>
        </w:rPr>
        <w:t>(2012 жылдың 1 қаңтарынан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Аудан бюджетіне барлық мемлекеттік салық түсімдерінен түсетін жалпы сома нормативі 2012 жылға келесі көлемде бекітілсін:</w:t>
      </w:r>
      <w:r>
        <w:br/>
      </w:r>
      <w:r>
        <w:rPr>
          <w:rFonts w:ascii="Times New Roman"/>
          <w:b w:val="false"/>
          <w:i w:val="false"/>
          <w:color w:val="000000"/>
          <w:sz w:val="28"/>
        </w:rPr>
        <w:t>
      төлем көзінен салық салынатын табыстардан ұсталатын жеке табыс салығы 100 пайыз;</w:t>
      </w:r>
      <w:r>
        <w:br/>
      </w:r>
      <w:r>
        <w:rPr>
          <w:rFonts w:ascii="Times New Roman"/>
          <w:b w:val="false"/>
          <w:i w:val="false"/>
          <w:color w:val="000000"/>
          <w:sz w:val="28"/>
        </w:rPr>
        <w:t>
      төлем көзінен салық салынбайтын табыстардан ұсталатын жеке табыс салығы 100 пайыз;</w:t>
      </w:r>
      <w:r>
        <w:br/>
      </w:r>
      <w:r>
        <w:rPr>
          <w:rFonts w:ascii="Times New Roman"/>
          <w:b w:val="false"/>
          <w:i w:val="false"/>
          <w:color w:val="000000"/>
          <w:sz w:val="28"/>
        </w:rPr>
        <w:t>
      бір реттік талон бойынша, кәсіпкерлік қызметпен айналысатын жеке тұлғаның жеке табыс салығы бойынша 100 пайыз;</w:t>
      </w:r>
      <w:r>
        <w:br/>
      </w:r>
      <w:r>
        <w:rPr>
          <w:rFonts w:ascii="Times New Roman"/>
          <w:b w:val="false"/>
          <w:i w:val="false"/>
          <w:color w:val="000000"/>
          <w:sz w:val="28"/>
        </w:rPr>
        <w:t>
      әлеуметтік салық бойынша 50 пайыз.</w:t>
      </w:r>
      <w:r>
        <w:br/>
      </w:r>
      <w:r>
        <w:rPr>
          <w:rFonts w:ascii="Times New Roman"/>
          <w:b w:val="false"/>
          <w:i w:val="false"/>
          <w:color w:val="000000"/>
          <w:sz w:val="28"/>
        </w:rPr>
        <w:t>
</w:t>
      </w:r>
      <w:r>
        <w:rPr>
          <w:rFonts w:ascii="Times New Roman"/>
          <w:b w:val="false"/>
          <w:i w:val="false"/>
          <w:color w:val="000000"/>
          <w:sz w:val="28"/>
        </w:rPr>
        <w:t>
      3. Тиісті бюджеттің кірісіне:</w:t>
      </w:r>
      <w:r>
        <w:br/>
      </w:r>
      <w:r>
        <w:rPr>
          <w:rFonts w:ascii="Times New Roman"/>
          <w:b w:val="false"/>
          <w:i w:val="false"/>
          <w:color w:val="000000"/>
          <w:sz w:val="28"/>
        </w:rPr>
        <w:t>
      Бірыңғай бюджеттік сыныптамасының кірістер сыныптамасының "Әлеуметтік салық" коды бойынша-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бойынша берешек, сондай-ақ автомобиль жолдарын пайдаланушылардың бұрын Жол қорына түсіп келген аударымдары;</w:t>
      </w:r>
      <w:r>
        <w:br/>
      </w:r>
      <w:r>
        <w:rPr>
          <w:rFonts w:ascii="Times New Roman"/>
          <w:b w:val="false"/>
          <w:i w:val="false"/>
          <w:color w:val="000000"/>
          <w:sz w:val="28"/>
        </w:rPr>
        <w:t>
      "Өндірушілер көтерме саудада өткізетін, өзі өндіретін бензин (авиациялық бензинді қоспағанда)" коды бойынша - бұрын Жол қорына түсіп келген бензиннен алынатын алым бойынша берешек;</w:t>
      </w:r>
      <w:r>
        <w:br/>
      </w:r>
      <w:r>
        <w:rPr>
          <w:rFonts w:ascii="Times New Roman"/>
          <w:b w:val="false"/>
          <w:i w:val="false"/>
          <w:color w:val="000000"/>
          <w:sz w:val="28"/>
        </w:rPr>
        <w:t>
      "Өндірушілер көтерме саудада өткізетін, өзі өндіретін дизель отыны" коды бойынша - бұрын Жол қорына түсіп келген дизель отынынан алынатын алым бойынша берешек есептелетін болып белгіленсін.</w:t>
      </w:r>
      <w:r>
        <w:br/>
      </w:r>
      <w:r>
        <w:rPr>
          <w:rFonts w:ascii="Times New Roman"/>
          <w:b w:val="false"/>
          <w:i w:val="false"/>
          <w:color w:val="000000"/>
          <w:sz w:val="28"/>
        </w:rPr>
        <w:t>
</w:t>
      </w:r>
      <w:r>
        <w:rPr>
          <w:rFonts w:ascii="Times New Roman"/>
          <w:b w:val="false"/>
          <w:i w:val="false"/>
          <w:color w:val="000000"/>
          <w:sz w:val="28"/>
        </w:rPr>
        <w:t>
      4.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5. Облыстық бюджеттен аудандық бюджетке берілетін субвенция көлемі 2012 жылға - 2 866 842 мың теңге болып белгіленсін.</w:t>
      </w:r>
      <w:r>
        <w:br/>
      </w:r>
      <w:r>
        <w:rPr>
          <w:rFonts w:ascii="Times New Roman"/>
          <w:b w:val="false"/>
          <w:i w:val="false"/>
          <w:color w:val="000000"/>
          <w:sz w:val="28"/>
        </w:rPr>
        <w:t>
</w:t>
      </w:r>
      <w:r>
        <w:rPr>
          <w:rFonts w:ascii="Times New Roman"/>
          <w:b w:val="false"/>
          <w:i w:val="false"/>
          <w:color w:val="000000"/>
          <w:sz w:val="28"/>
        </w:rPr>
        <w:t>
      6. Ауылдық жерде жұмыс жасайтын білім беру, денсаулық сақтау, мәдениет, әлеуметтік көмек, спорт саласындағы мамандардарға қала жағдайында қызметтің осы түрімен айналысатын мамандардың ставкаларымен салыстырғанда 25 пайыз жоғары жалақылар мен ставкалар белгіленсін.</w:t>
      </w:r>
      <w:r>
        <w:br/>
      </w:r>
      <w:r>
        <w:rPr>
          <w:rFonts w:ascii="Times New Roman"/>
          <w:b w:val="false"/>
          <w:i w:val="false"/>
          <w:color w:val="000000"/>
          <w:sz w:val="28"/>
        </w:rPr>
        <w:t>
</w:t>
      </w:r>
      <w:r>
        <w:rPr>
          <w:rFonts w:ascii="Times New Roman"/>
          <w:b w:val="false"/>
          <w:i w:val="false"/>
          <w:color w:val="000000"/>
          <w:sz w:val="28"/>
        </w:rPr>
        <w:t>
      7. Ауылдық жерде тұратын білім беру, денсаулық сақтау, мәдениет, әлеуметтік қамтамасыз ету саласындағы мамандарға отын сатып алуға Қазақстан Республикасының заңнамасына сәйкес әлеуметтік көмек көрсету 5000 теңге мөлшерінде белгіленсін.</w:t>
      </w:r>
      <w:r>
        <w:br/>
      </w:r>
      <w:r>
        <w:rPr>
          <w:rFonts w:ascii="Times New Roman"/>
          <w:b w:val="false"/>
          <w:i w:val="false"/>
          <w:color w:val="000000"/>
          <w:sz w:val="28"/>
        </w:rPr>
        <w:t>
</w:t>
      </w:r>
      <w:r>
        <w:rPr>
          <w:rFonts w:ascii="Times New Roman"/>
          <w:b w:val="false"/>
          <w:i w:val="false"/>
          <w:color w:val="000000"/>
          <w:sz w:val="28"/>
        </w:rPr>
        <w:t>
      8. 2012 жылға жергілікті атқарушы органның резерві 2 000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9. 2012 жылға арналған аудандық бюджетте республикалық бюджеттен ағымдағы нысаналы трансферт көзделгені ескерілсін, төмендегідей көлемде:</w:t>
      </w:r>
      <w:r>
        <w:br/>
      </w:r>
      <w:r>
        <w:rPr>
          <w:rFonts w:ascii="Times New Roman"/>
          <w:b w:val="false"/>
          <w:i w:val="false"/>
          <w:color w:val="000000"/>
          <w:sz w:val="28"/>
        </w:rPr>
        <w:t>
      бастауыш, негізгі орта және жалпы білім беретін мемлекеттік мекемелердегі физика, химия, биология кабинеттерін оқу жабдығымен жарақтандыруға 8 188 мың теңге;</w:t>
      </w:r>
      <w:r>
        <w:br/>
      </w:r>
      <w:r>
        <w:rPr>
          <w:rFonts w:ascii="Times New Roman"/>
          <w:b w:val="false"/>
          <w:i w:val="false"/>
          <w:color w:val="000000"/>
          <w:sz w:val="28"/>
        </w:rPr>
        <w:t>
      жалпы білім беру және мектепке дейінгі білім беру ұйымдарында мемлекеттік білім беру тапсырысын іске асыруға ("Балапан" бағдарламасы бойынша) 76 352 мың теңге;</w:t>
      </w:r>
      <w:r>
        <w:br/>
      </w:r>
      <w:r>
        <w:rPr>
          <w:rFonts w:ascii="Times New Roman"/>
          <w:b w:val="false"/>
          <w:i w:val="false"/>
          <w:color w:val="000000"/>
          <w:sz w:val="28"/>
        </w:rPr>
        <w:t>
      үйден оқытылатын мүгедек балаларды жабдықтар және бағдарламалармен қамтамасыз етуге 1 462 мың теңге;</w:t>
      </w:r>
      <w:r>
        <w:br/>
      </w:r>
      <w:r>
        <w:rPr>
          <w:rFonts w:ascii="Times New Roman"/>
          <w:b w:val="false"/>
          <w:i w:val="false"/>
          <w:color w:val="000000"/>
          <w:sz w:val="28"/>
        </w:rPr>
        <w:t>
      жетім сәбиді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төлеуге 16 705 мың теңге;</w:t>
      </w:r>
      <w:r>
        <w:br/>
      </w:r>
      <w:r>
        <w:rPr>
          <w:rFonts w:ascii="Times New Roman"/>
          <w:b w:val="false"/>
          <w:i w:val="false"/>
          <w:color w:val="000000"/>
          <w:sz w:val="28"/>
        </w:rPr>
        <w:t>
      мектеп мұғалімдеріне және мектепке дейінгі білім беру ұйымдары тәрбиешілеріне біліктілік санаты үшін қосымша ақының мөлшерін арттыруға 48 458 мың теңге;</w:t>
      </w:r>
      <w:r>
        <w:br/>
      </w:r>
      <w:r>
        <w:rPr>
          <w:rFonts w:ascii="Times New Roman"/>
          <w:b w:val="false"/>
          <w:i w:val="false"/>
          <w:color w:val="000000"/>
          <w:sz w:val="28"/>
        </w:rPr>
        <w:t>
      "Назарбаев зияткерлік мектептері" ДБҰ-ның оқу бағдарламалары бойынша біліктілікті арттырудан өткен мұғалімдерге төленетін еңбекақыны арттыруға 1 229 мың теңге,</w:t>
      </w:r>
      <w:r>
        <w:br/>
      </w:r>
      <w:r>
        <w:rPr>
          <w:rFonts w:ascii="Times New Roman"/>
          <w:b w:val="false"/>
          <w:i w:val="false"/>
          <w:color w:val="000000"/>
          <w:sz w:val="28"/>
        </w:rPr>
        <w:t>
      эпизоотияға қарсы іс-шараларды жүргізуге 37 854 мың теңге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Құрманғазы аудандық мәслихатының 2012.02.10 </w:t>
      </w:r>
      <w:r>
        <w:rPr>
          <w:rFonts w:ascii="Times New Roman"/>
          <w:b w:val="false"/>
          <w:i w:val="false"/>
          <w:color w:val="000000"/>
          <w:sz w:val="28"/>
        </w:rPr>
        <w:t>№ 10-V;</w:t>
      </w:r>
      <w:r>
        <w:rPr>
          <w:rFonts w:ascii="Times New Roman"/>
          <w:b w:val="false"/>
          <w:i w:val="false"/>
          <w:color w:val="ff0000"/>
          <w:sz w:val="28"/>
        </w:rPr>
        <w:t xml:space="preserve"> 2012.10.17 № </w:t>
      </w:r>
      <w:r>
        <w:rPr>
          <w:rFonts w:ascii="Times New Roman"/>
          <w:b w:val="false"/>
          <w:i w:val="false"/>
          <w:color w:val="000000"/>
          <w:sz w:val="28"/>
        </w:rPr>
        <w:t>77-V</w:t>
      </w:r>
      <w:r>
        <w:rPr>
          <w:rFonts w:ascii="Times New Roman"/>
          <w:b w:val="false"/>
          <w:i w:val="false"/>
          <w:color w:val="000000"/>
          <w:sz w:val="28"/>
        </w:rPr>
        <w:t>;</w:t>
      </w:r>
      <w:r>
        <w:rPr>
          <w:rFonts w:ascii="Times New Roman"/>
          <w:b w:val="false"/>
          <w:i w:val="false"/>
          <w:color w:val="ff0000"/>
          <w:sz w:val="28"/>
        </w:rPr>
        <w:t xml:space="preserve"> 2012.12.07 № </w:t>
      </w:r>
      <w:r>
        <w:rPr>
          <w:rFonts w:ascii="Times New Roman"/>
          <w:b w:val="false"/>
          <w:i w:val="false"/>
          <w:color w:val="000000"/>
          <w:sz w:val="28"/>
        </w:rPr>
        <w:t>88-V</w:t>
      </w:r>
      <w:r>
        <w:rPr>
          <w:rFonts w:ascii="Times New Roman"/>
          <w:b w:val="false"/>
          <w:i w:val="false"/>
          <w:color w:val="ff0000"/>
          <w:sz w:val="28"/>
        </w:rPr>
        <w:t>(2012 жылдың 1 қаңтарынан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Білім беру мекемелеріне күрделі жөндеу жұмыстарын жүргізуге облыстық бюджеттен 49 370 мың теңге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Құрманғазы аудандық мәслихатының 2012.04.12 </w:t>
      </w:r>
      <w:r>
        <w:rPr>
          <w:rFonts w:ascii="Times New Roman"/>
          <w:b w:val="false"/>
          <w:i w:val="false"/>
          <w:color w:val="000000"/>
          <w:sz w:val="28"/>
        </w:rPr>
        <w:t>№ 22-V</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2012 жылға арналған аудандық бюджетте "Жұмыспен қамту 2020 бағдарламасы" шеңберінде:</w:t>
      </w:r>
      <w:r>
        <w:br/>
      </w:r>
      <w:r>
        <w:rPr>
          <w:rFonts w:ascii="Times New Roman"/>
          <w:b w:val="false"/>
          <w:i w:val="false"/>
          <w:color w:val="000000"/>
          <w:sz w:val="28"/>
        </w:rPr>
        <w:t>
      жалақыны ішінара субсидиялауға 5 144 мың теңге;</w:t>
      </w:r>
      <w:r>
        <w:br/>
      </w:r>
      <w:r>
        <w:rPr>
          <w:rFonts w:ascii="Times New Roman"/>
          <w:b w:val="false"/>
          <w:i w:val="false"/>
          <w:color w:val="000000"/>
          <w:sz w:val="28"/>
        </w:rPr>
        <w:t>
      көшу үшін субсидия беруге 0 мың теңге;</w:t>
      </w:r>
      <w:r>
        <w:br/>
      </w:r>
      <w:r>
        <w:rPr>
          <w:rFonts w:ascii="Times New Roman"/>
          <w:b w:val="false"/>
          <w:i w:val="false"/>
          <w:color w:val="000000"/>
          <w:sz w:val="28"/>
        </w:rPr>
        <w:t>
      жұмыспен қамту орталықтарын қамтамасыз етуге 11 468 мың теңге;</w:t>
      </w:r>
      <w:r>
        <w:br/>
      </w:r>
      <w:r>
        <w:rPr>
          <w:rFonts w:ascii="Times New Roman"/>
          <w:b w:val="false"/>
          <w:i w:val="false"/>
          <w:color w:val="000000"/>
          <w:sz w:val="28"/>
        </w:rPr>
        <w:t>
      жастар саясатын өткізуге 13 016 мың теңге республикалық бюджеттен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Құрманғазы аудандық мәслихатының 2012.04.12 </w:t>
      </w:r>
      <w:r>
        <w:rPr>
          <w:rFonts w:ascii="Times New Roman"/>
          <w:b w:val="false"/>
          <w:i w:val="false"/>
          <w:color w:val="000000"/>
          <w:sz w:val="28"/>
        </w:rPr>
        <w:t>№ 22-V</w:t>
      </w:r>
      <w:r>
        <w:rPr>
          <w:rFonts w:ascii="Times New Roman"/>
          <w:b w:val="false"/>
          <w:i w:val="false"/>
          <w:color w:val="000000"/>
          <w:sz w:val="28"/>
        </w:rPr>
        <w:t>;</w:t>
      </w:r>
      <w:r>
        <w:rPr>
          <w:rFonts w:ascii="Times New Roman"/>
          <w:b w:val="false"/>
          <w:i w:val="false"/>
          <w:color w:val="ff0000"/>
          <w:sz w:val="28"/>
        </w:rPr>
        <w:t xml:space="preserve"> 2012.12.07 № </w:t>
      </w:r>
      <w:r>
        <w:rPr>
          <w:rFonts w:ascii="Times New Roman"/>
          <w:b w:val="false"/>
          <w:i w:val="false"/>
          <w:color w:val="000000"/>
          <w:sz w:val="28"/>
        </w:rPr>
        <w:t>88-V</w:t>
      </w:r>
      <w:r>
        <w:rPr>
          <w:rFonts w:ascii="Times New Roman"/>
          <w:b w:val="false"/>
          <w:i w:val="false"/>
          <w:color w:val="ff0000"/>
          <w:sz w:val="28"/>
        </w:rPr>
        <w:t>(2012 жылдың 1 қаңтарынан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12. 2012 жылға арналған аудандық бюджетте республикалық бюджеттен "Аймақтарды дамыту" бағдарламасы шеңберінде ауылдық (селолық) округтарда аймақтарды экономикалық дамуға ықпал ету шараларын іске асыруға 10 780 мың теңге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13. 2012 жылға арналған аудандық бюджетте төмендегідей көлемдерде: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7 117 мың теңге сомасында республикалық бюджеттен ағымдағы нысаналы трансферттер;</w:t>
      </w:r>
      <w:r>
        <w:br/>
      </w:r>
      <w:r>
        <w:rPr>
          <w:rFonts w:ascii="Times New Roman"/>
          <w:b w:val="false"/>
          <w:i w:val="false"/>
          <w:color w:val="000000"/>
          <w:sz w:val="28"/>
        </w:rPr>
        <w:t>
      ауылдық елді мекендерінің әлеуметтік сала мамандарын әлеуметтік қолдау шараларын іске асыру үшін 43 686 мың теңге сомасында республикалық бюджеттен бюджеттік кредит беру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Құрманғазы аудандық мәслихатының 2012.04.12 </w:t>
      </w:r>
      <w:r>
        <w:rPr>
          <w:rFonts w:ascii="Times New Roman"/>
          <w:b w:val="false"/>
          <w:i w:val="false"/>
          <w:color w:val="000000"/>
          <w:sz w:val="28"/>
        </w:rPr>
        <w:t>№ 22-V</w:t>
      </w:r>
      <w:r>
        <w:rPr>
          <w:rFonts w:ascii="Times New Roman"/>
          <w:b w:val="false"/>
          <w:i w:val="false"/>
          <w:color w:val="000000"/>
          <w:sz w:val="28"/>
        </w:rPr>
        <w:t>;</w:t>
      </w:r>
      <w:r>
        <w:rPr>
          <w:rFonts w:ascii="Times New Roman"/>
          <w:b w:val="false"/>
          <w:i w:val="false"/>
          <w:color w:val="ff0000"/>
          <w:sz w:val="28"/>
        </w:rPr>
        <w:t xml:space="preserve"> 2012.12.07 № </w:t>
      </w:r>
      <w:r>
        <w:rPr>
          <w:rFonts w:ascii="Times New Roman"/>
          <w:b w:val="false"/>
          <w:i w:val="false"/>
          <w:color w:val="000000"/>
          <w:sz w:val="28"/>
        </w:rPr>
        <w:t>88-V</w:t>
      </w:r>
      <w:r>
        <w:rPr>
          <w:rFonts w:ascii="Times New Roman"/>
          <w:b w:val="false"/>
          <w:i w:val="false"/>
          <w:color w:val="ff0000"/>
          <w:sz w:val="28"/>
        </w:rPr>
        <w:t>(2012 жылдың 1 қаңтарынан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14. 2012 жылға арналған бюджетте республикалық бюджеттен ауданның 6 елді мекеніне су тазарту құрылымдары мен кентішілік су құбыры желілерін жаңғырту мен құрылыс жұмысына 661 084 мың теңге көлемінде нысаналы даму трансферттері бөлінгені ескерілсін, оның ішінде:</w:t>
      </w:r>
      <w:r>
        <w:br/>
      </w:r>
      <w:r>
        <w:rPr>
          <w:rFonts w:ascii="Times New Roman"/>
          <w:b w:val="false"/>
          <w:i w:val="false"/>
          <w:color w:val="000000"/>
          <w:sz w:val="28"/>
        </w:rPr>
        <w:t>
      Ганюшкин селосындағы су тазарту құрылымы мен кентішілік су құбыры желілерінің құрылыс жұмысына 74 066 мың теңге;</w:t>
      </w:r>
      <w:r>
        <w:br/>
      </w:r>
      <w:r>
        <w:rPr>
          <w:rFonts w:ascii="Times New Roman"/>
          <w:b w:val="false"/>
          <w:i w:val="false"/>
          <w:color w:val="000000"/>
          <w:sz w:val="28"/>
        </w:rPr>
        <w:t>
      Жұмекен елді мекеніндегі су тазарту құрылымының жұмысын жаңғырту 217 191 мың теңге;</w:t>
      </w:r>
      <w:r>
        <w:br/>
      </w:r>
      <w:r>
        <w:rPr>
          <w:rFonts w:ascii="Times New Roman"/>
          <w:b w:val="false"/>
          <w:i w:val="false"/>
          <w:color w:val="000000"/>
          <w:sz w:val="28"/>
        </w:rPr>
        <w:t>
      Шортанбай елді мекеніндегі су тазарту құрылымдары мен кентішілік су құбыры желілерін жаңғыртуға 189 783 мың теңге;</w:t>
      </w:r>
      <w:r>
        <w:br/>
      </w:r>
      <w:r>
        <w:rPr>
          <w:rFonts w:ascii="Times New Roman"/>
          <w:b w:val="false"/>
          <w:i w:val="false"/>
          <w:color w:val="000000"/>
          <w:sz w:val="28"/>
        </w:rPr>
        <w:t>
      Шағырлы, Жасарал, Күйген елді мекендеріндегі су тазарту құрылымдары мен кентішілік су құбыры желілерінің құрылыс жұмысына 40 000 мың теңге;</w:t>
      </w:r>
      <w:r>
        <w:br/>
      </w:r>
      <w:r>
        <w:rPr>
          <w:rFonts w:ascii="Times New Roman"/>
          <w:b w:val="false"/>
          <w:i w:val="false"/>
          <w:color w:val="000000"/>
          <w:sz w:val="28"/>
        </w:rPr>
        <w:t>
      Шестой, Каспий елді мекендеріндегі су тазарту құрылымдары мен кентішілік су құбыры желілерінің құрылыс жұмысына 100 000 мың теңге;</w:t>
      </w:r>
      <w:r>
        <w:br/>
      </w:r>
      <w:r>
        <w:rPr>
          <w:rFonts w:ascii="Times New Roman"/>
          <w:b w:val="false"/>
          <w:i w:val="false"/>
          <w:color w:val="000000"/>
          <w:sz w:val="28"/>
        </w:rPr>
        <w:t>
      Афанасьев елді мекеніндегі су құбырының құрылыс жұмысына 40 044 мың теңге.</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Құрманғазы аудандық мәслихатының 2012.04.12 </w:t>
      </w:r>
      <w:r>
        <w:rPr>
          <w:rFonts w:ascii="Times New Roman"/>
          <w:b w:val="false"/>
          <w:i w:val="false"/>
          <w:color w:val="000000"/>
          <w:sz w:val="28"/>
        </w:rPr>
        <w:t>№ 22-V</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15. 2012 жылға арналған аудандық бюджетте облыстық бюджеттен ауданның 8 елді мекеніне су тазарту қондырғысы мен су желілерін жаңғырту мен құрылыс жұмысына және 7 елді мекеніне су құбыры желісінің құрылысына жобалау сметалық құжаттар жасақтауға 859 337 мың теңге көлемінде нысаналы даму трансферттері бөлінгені ескерілсін, оның ішінде:</w:t>
      </w:r>
      <w:r>
        <w:br/>
      </w:r>
      <w:r>
        <w:rPr>
          <w:rFonts w:ascii="Times New Roman"/>
          <w:b w:val="false"/>
          <w:i w:val="false"/>
          <w:color w:val="000000"/>
          <w:sz w:val="28"/>
        </w:rPr>
        <w:t>
      Ганюшкин селосындағы су тазарту құрылымын жаңғыртуға 177 889 мың теңге;</w:t>
      </w:r>
      <w:r>
        <w:br/>
      </w:r>
      <w:r>
        <w:rPr>
          <w:rFonts w:ascii="Times New Roman"/>
          <w:b w:val="false"/>
          <w:i w:val="false"/>
          <w:color w:val="000000"/>
          <w:sz w:val="28"/>
        </w:rPr>
        <w:t>
      Жамбыл елді мекеніндегі су тазарту құрылымын мен су желісінің құрылысына 74 564 мың теңге;</w:t>
      </w:r>
      <w:r>
        <w:br/>
      </w:r>
      <w:r>
        <w:rPr>
          <w:rFonts w:ascii="Times New Roman"/>
          <w:b w:val="false"/>
          <w:i w:val="false"/>
          <w:color w:val="000000"/>
          <w:sz w:val="28"/>
        </w:rPr>
        <w:t>
      Д. Нұрпейісова разъезіндегі су тазарту құрылымын мен су желісінің құрылысына 73 752 мың теңге;</w:t>
      </w:r>
      <w:r>
        <w:br/>
      </w:r>
      <w:r>
        <w:rPr>
          <w:rFonts w:ascii="Times New Roman"/>
          <w:b w:val="false"/>
          <w:i w:val="false"/>
          <w:color w:val="000000"/>
          <w:sz w:val="28"/>
        </w:rPr>
        <w:t>
      Кадырка елді мекеніндегі су тазарту құрылымын мен су желісінің құрылысына 176 863 мың теңге;</w:t>
      </w:r>
      <w:r>
        <w:br/>
      </w:r>
      <w:r>
        <w:rPr>
          <w:rFonts w:ascii="Times New Roman"/>
          <w:b w:val="false"/>
          <w:i w:val="false"/>
          <w:color w:val="000000"/>
          <w:sz w:val="28"/>
        </w:rPr>
        <w:t>
      Богатый (Амангелді) елді мекеніндегі су тазарту құрылымын мен  су желісінің құрылысына 101 365 мың теңге;</w:t>
      </w:r>
      <w:r>
        <w:br/>
      </w:r>
      <w:r>
        <w:rPr>
          <w:rFonts w:ascii="Times New Roman"/>
          <w:b w:val="false"/>
          <w:i w:val="false"/>
          <w:color w:val="000000"/>
          <w:sz w:val="28"/>
        </w:rPr>
        <w:t>
      Приморье селосындағы су тазарту құрылымын жаңғыртуға 1 620 мың теңге;</w:t>
      </w:r>
      <w:r>
        <w:br/>
      </w:r>
      <w:r>
        <w:rPr>
          <w:rFonts w:ascii="Times New Roman"/>
          <w:b w:val="false"/>
          <w:i w:val="false"/>
          <w:color w:val="000000"/>
          <w:sz w:val="28"/>
        </w:rPr>
        <w:t>
      Жыланды селосындағы су тазарту қондырғысы мен су желісінің құрылысын жалғастыруға 95 964 мың теңге;</w:t>
      </w:r>
      <w:r>
        <w:br/>
      </w:r>
      <w:r>
        <w:rPr>
          <w:rFonts w:ascii="Times New Roman"/>
          <w:b w:val="false"/>
          <w:i w:val="false"/>
          <w:color w:val="000000"/>
          <w:sz w:val="28"/>
        </w:rPr>
        <w:t>
      Нұржау селосындағы су желісінің құрылысына жобалау сметалық құжаттар жасақтауға 640 мың теңге;</w:t>
      </w:r>
      <w:r>
        <w:br/>
      </w:r>
      <w:r>
        <w:rPr>
          <w:rFonts w:ascii="Times New Roman"/>
          <w:b w:val="false"/>
          <w:i w:val="false"/>
          <w:color w:val="000000"/>
          <w:sz w:val="28"/>
        </w:rPr>
        <w:t>
      Орлы селосындағы су желісінің құрылысына жобалау сметалық құжаттар жасақтауға 520 мың теңге;</w:t>
      </w:r>
      <w:r>
        <w:br/>
      </w:r>
      <w:r>
        <w:rPr>
          <w:rFonts w:ascii="Times New Roman"/>
          <w:b w:val="false"/>
          <w:i w:val="false"/>
          <w:color w:val="000000"/>
          <w:sz w:val="28"/>
        </w:rPr>
        <w:t>
      Дәшін селосындағы су желісінің құрылысына жобалау сметалық құжаттар жасақтауға 1960 мың теңге;</w:t>
      </w:r>
      <w:r>
        <w:br/>
      </w:r>
      <w:r>
        <w:rPr>
          <w:rFonts w:ascii="Times New Roman"/>
          <w:b w:val="false"/>
          <w:i w:val="false"/>
          <w:color w:val="000000"/>
          <w:sz w:val="28"/>
        </w:rPr>
        <w:t>
      Ақкөл селосындағы су желісінің құрылысына жобалау сметалық құжаттар жасақтауға 1000 мың теңге;</w:t>
      </w:r>
      <w:r>
        <w:br/>
      </w:r>
      <w:r>
        <w:rPr>
          <w:rFonts w:ascii="Times New Roman"/>
          <w:b w:val="false"/>
          <w:i w:val="false"/>
          <w:color w:val="000000"/>
          <w:sz w:val="28"/>
        </w:rPr>
        <w:t>
      Утера селосындағы су желісінің құрылысына жобалау сметалық құжаттар жасақтауға 6000 мың теңге;</w:t>
      </w:r>
      <w:r>
        <w:br/>
      </w:r>
      <w:r>
        <w:rPr>
          <w:rFonts w:ascii="Times New Roman"/>
          <w:b w:val="false"/>
          <w:i w:val="false"/>
          <w:color w:val="000000"/>
          <w:sz w:val="28"/>
        </w:rPr>
        <w:t>
      Ганюшкин селосындағы су желісінің құрылысына жобалау сметалық құжаттар жасақтауға 3000 мың теңге;</w:t>
      </w:r>
      <w:r>
        <w:br/>
      </w:r>
      <w:r>
        <w:rPr>
          <w:rFonts w:ascii="Times New Roman"/>
          <w:b w:val="false"/>
          <w:i w:val="false"/>
          <w:color w:val="000000"/>
          <w:sz w:val="28"/>
        </w:rPr>
        <w:t>
      Приморье селосындағы су желісінің құрылысына жобалау сметалық құжаттар жасақтауға 4200 мың теңге;</w:t>
      </w:r>
      <w:r>
        <w:br/>
      </w:r>
      <w:r>
        <w:rPr>
          <w:rFonts w:ascii="Times New Roman"/>
          <w:b w:val="false"/>
          <w:i w:val="false"/>
          <w:color w:val="000000"/>
          <w:sz w:val="28"/>
        </w:rPr>
        <w:t>
      Приморье селосындағы су тазарту құрылымының құрылысына 140 000 мың теңге.</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Құрманғазы аудандық мәслихатының 2012.02.10 </w:t>
      </w:r>
      <w:r>
        <w:rPr>
          <w:rFonts w:ascii="Times New Roman"/>
          <w:b w:val="false"/>
          <w:i w:val="false"/>
          <w:color w:val="000000"/>
          <w:sz w:val="28"/>
        </w:rPr>
        <w:t>№ 10-V</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16. 2012 жылға арналған аудандық бюджеттің орындалу процесінде қысқартуға жатпайтын жергілікті бюджеттің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17. Селолық (ауылдық) округтер әкімдері аппараты арқылы қаржыландырылатын бюджеттік бағдарламалардың қаржыландыру мөлшері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18. 2012 жылға арналған аудандық бюджеттің даму бағдарламасының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19. Осы шешім 2012 жылдың қаңтар айының 1-нен бастап қолданысқа енгізілсін;</w:t>
      </w:r>
      <w:r>
        <w:br/>
      </w:r>
      <w:r>
        <w:rPr>
          <w:rFonts w:ascii="Times New Roman"/>
          <w:b w:val="false"/>
          <w:i w:val="false"/>
          <w:color w:val="000000"/>
          <w:sz w:val="28"/>
        </w:rPr>
        <w:t>
</w:t>
      </w:r>
      <w:r>
        <w:rPr>
          <w:rFonts w:ascii="Times New Roman"/>
          <w:b w:val="false"/>
          <w:i w:val="false"/>
          <w:color w:val="000000"/>
          <w:sz w:val="28"/>
        </w:rPr>
        <w:t>
      20. Азаматтардың жекелеген санаттарын тұрғын үймен қамтамасыз ету бағдарламасына 3 900 мың теңге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Құрманғазы аудандық мәслихатының 2012.08.02 </w:t>
      </w:r>
      <w:r>
        <w:rPr>
          <w:rFonts w:ascii="Times New Roman"/>
          <w:b w:val="false"/>
          <w:i w:val="false"/>
          <w:color w:val="000000"/>
          <w:sz w:val="28"/>
        </w:rPr>
        <w:t>№ 68-V</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21. Ұлы Отан соғысы ардагерлері, Ауған соғысы ардагерлеріне және Чернобыль АЭС-нің апатының зардаптарын жоюға қатысушылары мен мүгедектеріне материалдық көмекке 1555 мың теңге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000000"/>
          <w:sz w:val="28"/>
        </w:rPr>
        <w:t>
      22. "Жұмыспен қамту-2020" бағдарламасы бойынша ауылдық елді мекендерді дамыту шеңберінде объектілерді жөндеу жұмыстарын жүргізу үшін республикалық бюджеттен 107 293 мың теңге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000000"/>
          <w:sz w:val="28"/>
        </w:rPr>
        <w:t>
      23. Бюджеттік мекемелердің қысқы дайындық жұмыстарына 32 091мың теңге облыстық бюджеттен нысаналы трансферт көзделгені ескерілсін, оның ішінде:</w:t>
      </w:r>
      <w:r>
        <w:br/>
      </w:r>
      <w:r>
        <w:rPr>
          <w:rFonts w:ascii="Times New Roman"/>
          <w:b w:val="false"/>
          <w:i w:val="false"/>
          <w:color w:val="000000"/>
          <w:sz w:val="28"/>
        </w:rPr>
        <w:t>
      Балқұдық орта мектебіне – 7 499 мың теңге;</w:t>
      </w:r>
      <w:r>
        <w:br/>
      </w:r>
      <w:r>
        <w:rPr>
          <w:rFonts w:ascii="Times New Roman"/>
          <w:b w:val="false"/>
          <w:i w:val="false"/>
          <w:color w:val="000000"/>
          <w:sz w:val="28"/>
        </w:rPr>
        <w:t xml:space="preserve">
      Сүйіндік орта мектебіне – 7 999 мың теңге; </w:t>
      </w:r>
      <w:r>
        <w:br/>
      </w:r>
      <w:r>
        <w:rPr>
          <w:rFonts w:ascii="Times New Roman"/>
          <w:b w:val="false"/>
          <w:i w:val="false"/>
          <w:color w:val="000000"/>
          <w:sz w:val="28"/>
        </w:rPr>
        <w:t>
      Лабай орта мектебіне – 3 598 мың теңге;</w:t>
      </w:r>
      <w:r>
        <w:br/>
      </w:r>
      <w:r>
        <w:rPr>
          <w:rFonts w:ascii="Times New Roman"/>
          <w:b w:val="false"/>
          <w:i w:val="false"/>
          <w:color w:val="000000"/>
          <w:sz w:val="28"/>
        </w:rPr>
        <w:t>
      Тұржанов орталау мектебіне – 2 998 мың теңге;</w:t>
      </w:r>
      <w:r>
        <w:br/>
      </w:r>
      <w:r>
        <w:rPr>
          <w:rFonts w:ascii="Times New Roman"/>
          <w:b w:val="false"/>
          <w:i w:val="false"/>
          <w:color w:val="000000"/>
          <w:sz w:val="28"/>
        </w:rPr>
        <w:t>
      Д. Нұрпейсова атындағы балалар музыкалық мектебіне – 4 998 мың теңге;</w:t>
      </w:r>
      <w:r>
        <w:br/>
      </w:r>
      <w:r>
        <w:rPr>
          <w:rFonts w:ascii="Times New Roman"/>
          <w:b w:val="false"/>
          <w:i w:val="false"/>
          <w:color w:val="000000"/>
          <w:sz w:val="28"/>
        </w:rPr>
        <w:t>
      Сүйіндік селолық мәдениет үйіне - 5 000 мың теңге.</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Құрманғазы аудандық мәслихатының 2012.12.07 № </w:t>
      </w:r>
      <w:r>
        <w:rPr>
          <w:rFonts w:ascii="Times New Roman"/>
          <w:b w:val="false"/>
          <w:i w:val="false"/>
          <w:color w:val="000000"/>
          <w:sz w:val="28"/>
        </w:rPr>
        <w:t>88-V</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24. Ганюшкин селосындағы орталық жылу қазандығына жөндеу жұмыстарын жүргізуге 11 900 мың теңге облыстық бюджеттен нысаналы трансферт көзделгені ескерілсін;</w:t>
      </w:r>
      <w:r>
        <w:br/>
      </w:r>
      <w:r>
        <w:rPr>
          <w:rFonts w:ascii="Times New Roman"/>
          <w:b w:val="false"/>
          <w:i w:val="false"/>
          <w:color w:val="000000"/>
          <w:sz w:val="28"/>
        </w:rPr>
        <w:t>
</w:t>
      </w:r>
      <w:r>
        <w:rPr>
          <w:rFonts w:ascii="Times New Roman"/>
          <w:b w:val="false"/>
          <w:i w:val="false"/>
          <w:color w:val="000000"/>
          <w:sz w:val="28"/>
        </w:rPr>
        <w:t>
      25. Білім беру мекемелеріне күрделі жөндеу жүргізуге жобалау-сметалық құжаттар жасақтау үшін 6 153 мың теңге облыстық бюджеттен нысаналы трансферт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өзгерту енгізілді - Құрманғазы аудандық 2012.12.07 № </w:t>
      </w:r>
      <w:r>
        <w:rPr>
          <w:rFonts w:ascii="Times New Roman"/>
          <w:b w:val="false"/>
          <w:i w:val="false"/>
          <w:color w:val="000000"/>
          <w:sz w:val="28"/>
        </w:rPr>
        <w:t>88-V</w:t>
      </w:r>
      <w:r>
        <w:rPr>
          <w:rFonts w:ascii="Times New Roman"/>
          <w:b w:val="false"/>
          <w:i w:val="false"/>
          <w:color w:val="ff0000"/>
          <w:sz w:val="28"/>
        </w:rPr>
        <w:t>(2012 жылдың 1 қаңтарынан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26. Орлы селолық мәдениет үйіне күрделі жөндеу жүргізуге жобалау-сметалық құжаттар жасақтау үшін 824 мың теңге облыстық бюджеттен нысаналы трансферт көзделгені ескерілсін.</w:t>
      </w:r>
      <w:r>
        <w:br/>
      </w:r>
      <w:r>
        <w:rPr>
          <w:rFonts w:ascii="Times New Roman"/>
          <w:b w:val="false"/>
          <w:i w:val="false"/>
          <w:color w:val="000000"/>
          <w:sz w:val="28"/>
        </w:rPr>
        <w:t>
</w:t>
      </w:r>
      <w:r>
        <w:rPr>
          <w:rFonts w:ascii="Times New Roman"/>
          <w:b w:val="false"/>
          <w:i w:val="false"/>
          <w:color w:val="000000"/>
          <w:sz w:val="28"/>
        </w:rPr>
        <w:t>
      27. Аудан бойынша жалпы білім беру мектептерінде оқитын аз қамтылған отбасылардың балаларын ыстық тамақпен қамтуға 20 121 мың теңге;</w:t>
      </w:r>
      <w:r>
        <w:br/>
      </w:r>
      <w:r>
        <w:rPr>
          <w:rFonts w:ascii="Times New Roman"/>
          <w:b w:val="false"/>
          <w:i w:val="false"/>
          <w:color w:val="000000"/>
          <w:sz w:val="28"/>
        </w:rPr>
        <w:t>
      Аудан бойынша жалпы білім беру мектептерінде оқушыларға ыстық тамақ беруді ұйымдастыру үшін құрал жабдықтарды сатып алуға 31 197 мың теңге;</w:t>
      </w:r>
      <w:r>
        <w:br/>
      </w:r>
      <w:r>
        <w:rPr>
          <w:rFonts w:ascii="Times New Roman"/>
          <w:b w:val="false"/>
          <w:i w:val="false"/>
          <w:color w:val="000000"/>
          <w:sz w:val="28"/>
        </w:rPr>
        <w:t>
      Білім беру мекемелерінің қызметкерлеріне желтоқсан айына жеткіліксіз еңбек ақыны төлеуге 31 523 мың теңге;</w:t>
      </w:r>
      <w:r>
        <w:br/>
      </w:r>
      <w:r>
        <w:rPr>
          <w:rFonts w:ascii="Times New Roman"/>
          <w:b w:val="false"/>
          <w:i w:val="false"/>
          <w:color w:val="000000"/>
          <w:sz w:val="28"/>
        </w:rPr>
        <w:t>
      Ганюшкин мектеп интернаты жанынан сауықтыру лагеріне жаратылған шығындарды өтеуге 1 200 мың теңге;</w:t>
      </w:r>
      <w:r>
        <w:br/>
      </w:r>
      <w:r>
        <w:rPr>
          <w:rFonts w:ascii="Times New Roman"/>
          <w:b w:val="false"/>
          <w:i w:val="false"/>
          <w:color w:val="000000"/>
          <w:sz w:val="28"/>
        </w:rPr>
        <w:t>
      Азғыр, Сүйіндік өңірлеріндегі 8 мектепке жаңа жылу қазаны орнатылуына байланысты қажетті сұйық отын сатып алуға 10 010 мың теңге;</w:t>
      </w:r>
      <w:r>
        <w:br/>
      </w:r>
      <w:r>
        <w:rPr>
          <w:rFonts w:ascii="Times New Roman"/>
          <w:b w:val="false"/>
          <w:i w:val="false"/>
          <w:color w:val="000000"/>
          <w:sz w:val="28"/>
        </w:rPr>
        <w:t>
      2012 жылдың 1 қаңтарына білім беру саласы бойынша кредиторлық берешектерді өтеуге 9 009 мың теңге көзделгені ескерілсін;</w:t>
      </w:r>
      <w:r>
        <w:br/>
      </w:r>
      <w:r>
        <w:rPr>
          <w:rFonts w:ascii="Times New Roman"/>
          <w:b w:val="false"/>
          <w:i w:val="false"/>
          <w:color w:val="000000"/>
          <w:sz w:val="28"/>
        </w:rPr>
        <w:t>
</w:t>
      </w:r>
      <w:r>
        <w:rPr>
          <w:rFonts w:ascii="Times New Roman"/>
          <w:b w:val="false"/>
          <w:i w:val="false"/>
          <w:color w:val="000000"/>
          <w:sz w:val="28"/>
        </w:rPr>
        <w:t>
      28. 10.1.453.006. "Мамандарды әлеуметтік қолдау шараларын іске асыру үшін бюджеттік кредиттер" бағдарламасының 512 "Қарыз алушы банктерге берілетін бюджеттік кредиттер" ерекшелігі бойынша жұмсалған 21 843 000 теңге кассалық шығындарды 519 "Өзге де ішкі бюджеттік кредиттер" ерекшелігіне жылжытылсын.</w:t>
      </w:r>
      <w:r>
        <w:br/>
      </w:r>
      <w:r>
        <w:rPr>
          <w:rFonts w:ascii="Times New Roman"/>
          <w:b w:val="false"/>
          <w:i w:val="false"/>
          <w:color w:val="000000"/>
          <w:sz w:val="28"/>
        </w:rPr>
        <w:t>
</w:t>
      </w:r>
      <w:r>
        <w:rPr>
          <w:rFonts w:ascii="Times New Roman"/>
          <w:b w:val="false"/>
          <w:i w:val="false"/>
          <w:color w:val="000000"/>
          <w:sz w:val="28"/>
        </w:rPr>
        <w:t>
      29. Білім беру мекемелерінің қызметкерлеріне есептелген еңбек демалысының айырмасына 44 000 мың теңге көлемінде облыстық бюджеттен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000000"/>
          <w:sz w:val="28"/>
        </w:rPr>
        <w:t>
      30. 4.1.123.004 "Мектепке дейінгі тәрбие және оқыту ұйымдарын қолдау" бағдарламасы бойынша жұмсалған 47798 мың теңге кассалық шығындары 4.1.123.041 "Мектепке дейінгі білім беру ұйымдарында мемлекеттік білім беру тапсырысын іске асыру" бағдарламасына жылжытылсын.</w:t>
      </w:r>
      <w:r>
        <w:br/>
      </w:r>
      <w:r>
        <w:rPr>
          <w:rFonts w:ascii="Times New Roman"/>
          <w:b w:val="false"/>
          <w:i w:val="false"/>
          <w:color w:val="000000"/>
          <w:sz w:val="28"/>
        </w:rPr>
        <w:t>
</w:t>
      </w:r>
      <w:r>
        <w:rPr>
          <w:rFonts w:ascii="Times New Roman"/>
          <w:b w:val="false"/>
          <w:i w:val="false"/>
          <w:color w:val="000000"/>
          <w:sz w:val="28"/>
        </w:rPr>
        <w:t>
      31. 4.2.464.003 "Жалпы білім беру" бағдарламасы бойынша жұмсалған 26362 мың теңге кассалық шығындары 4.1.464.040 "Мектепке дейінгі білім беру ұйымдарында мемлекеттік білім беру тапсырысын іске асыру" бағдарламасына жылжытылсын.</w:t>
      </w:r>
      <w:r>
        <w:br/>
      </w:r>
      <w:r>
        <w:rPr>
          <w:rFonts w:ascii="Times New Roman"/>
          <w:b w:val="false"/>
          <w:i w:val="false"/>
          <w:color w:val="000000"/>
          <w:sz w:val="28"/>
        </w:rPr>
        <w:t>
</w:t>
      </w:r>
      <w:r>
        <w:rPr>
          <w:rFonts w:ascii="Times New Roman"/>
          <w:b w:val="false"/>
          <w:i w:val="false"/>
          <w:color w:val="ff0000"/>
          <w:sz w:val="28"/>
        </w:rPr>
        <w:t xml:space="preserve">      Ескерту. 20-24; 25-28, 29-31 тармақтарымен толықтырылды - Құрманғазы аудандық мәслихатының 2012.08.02 </w:t>
      </w:r>
      <w:r>
        <w:rPr>
          <w:rFonts w:ascii="Times New Roman"/>
          <w:b w:val="false"/>
          <w:i w:val="false"/>
          <w:color w:val="000000"/>
          <w:sz w:val="28"/>
        </w:rPr>
        <w:t xml:space="preserve">№ 68-V; </w:t>
      </w:r>
      <w:r>
        <w:rPr>
          <w:rFonts w:ascii="Times New Roman"/>
          <w:b w:val="false"/>
          <w:i w:val="false"/>
          <w:color w:val="ff0000"/>
          <w:sz w:val="28"/>
        </w:rPr>
        <w:t xml:space="preserve">2012.10.17 № </w:t>
      </w:r>
      <w:r>
        <w:rPr>
          <w:rFonts w:ascii="Times New Roman"/>
          <w:b w:val="false"/>
          <w:i w:val="false"/>
          <w:color w:val="000000"/>
          <w:sz w:val="28"/>
        </w:rPr>
        <w:t>77-V</w:t>
      </w:r>
      <w:r>
        <w:rPr>
          <w:rFonts w:ascii="Times New Roman"/>
          <w:b w:val="false"/>
          <w:i w:val="false"/>
          <w:color w:val="000000"/>
          <w:sz w:val="28"/>
        </w:rPr>
        <w:t>;</w:t>
      </w:r>
      <w:r>
        <w:rPr>
          <w:rFonts w:ascii="Times New Roman"/>
          <w:b w:val="false"/>
          <w:i w:val="false"/>
          <w:color w:val="ff0000"/>
          <w:sz w:val="28"/>
        </w:rPr>
        <w:t xml:space="preserve"> 2012.12.07 № </w:t>
      </w:r>
      <w:r>
        <w:rPr>
          <w:rFonts w:ascii="Times New Roman"/>
          <w:b w:val="false"/>
          <w:i w:val="false"/>
          <w:color w:val="000000"/>
          <w:sz w:val="28"/>
        </w:rPr>
        <w:t xml:space="preserve">88-V </w:t>
      </w:r>
      <w:r>
        <w:rPr>
          <w:rFonts w:ascii="Times New Roman"/>
          <w:b w:val="false"/>
          <w:i w:val="false"/>
          <w:color w:val="ff0000"/>
          <w:sz w:val="28"/>
        </w:rPr>
        <w:t>(2012 жылдың 1 қаңтарынан қолданысқа енгізіледі) шешімдерімен.</w:t>
      </w:r>
    </w:p>
    <w:bookmarkEnd w:id="0"/>
    <w:p>
      <w:pPr>
        <w:spacing w:after="0"/>
        <w:ind w:left="0"/>
        <w:jc w:val="both"/>
      </w:pPr>
      <w:r>
        <w:rPr>
          <w:rFonts w:ascii="Times New Roman"/>
          <w:b w:val="false"/>
          <w:i/>
          <w:color w:val="000000"/>
          <w:sz w:val="28"/>
        </w:rPr>
        <w:t>      Аудандық Мәслихаттың ХХХІV</w:t>
      </w:r>
      <w:r>
        <w:br/>
      </w:r>
      <w:r>
        <w:rPr>
          <w:rFonts w:ascii="Times New Roman"/>
          <w:b w:val="false"/>
          <w:i w:val="false"/>
          <w:color w:val="000000"/>
          <w:sz w:val="28"/>
        </w:rPr>
        <w:t>
</w:t>
      </w:r>
      <w:r>
        <w:rPr>
          <w:rFonts w:ascii="Times New Roman"/>
          <w:b w:val="false"/>
          <w:i/>
          <w:color w:val="000000"/>
          <w:sz w:val="28"/>
        </w:rPr>
        <w:t>      сессиясының төрағасы:                      Б. Газизов</w:t>
      </w:r>
    </w:p>
    <w:p>
      <w:pPr>
        <w:spacing w:after="0"/>
        <w:ind w:left="0"/>
        <w:jc w:val="both"/>
      </w:pPr>
      <w:r>
        <w:rPr>
          <w:rFonts w:ascii="Times New Roman"/>
          <w:b w:val="false"/>
          <w:i/>
          <w:color w:val="000000"/>
          <w:sz w:val="28"/>
        </w:rPr>
        <w:t>      Аудандық Мәслихат хатшысы:                 Р. Сұлтанияев</w:t>
      </w:r>
    </w:p>
    <w:bookmarkStart w:name="z22"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2012 жылғы 7 желтоқсандағы</w:t>
      </w:r>
      <w:r>
        <w:br/>
      </w:r>
      <w:r>
        <w:rPr>
          <w:rFonts w:ascii="Times New Roman"/>
          <w:b w:val="false"/>
          <w:i w:val="false"/>
          <w:color w:val="000000"/>
          <w:sz w:val="28"/>
        </w:rPr>
        <w:t xml:space="preserve">
№ 88-V шешіміне 1 қосымша </w:t>
      </w:r>
    </w:p>
    <w:bookmarkEnd w:id="1"/>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2011 жылғы 14 желтоқсандағы</w:t>
      </w:r>
      <w:r>
        <w:br/>
      </w:r>
      <w:r>
        <w:rPr>
          <w:rFonts w:ascii="Times New Roman"/>
          <w:b w:val="false"/>
          <w:i w:val="false"/>
          <w:color w:val="000000"/>
          <w:sz w:val="28"/>
        </w:rPr>
        <w:t>
№ 452-ХХХХІV шешіміне 1 қосымша</w:t>
      </w:r>
    </w:p>
    <w:p>
      <w:pPr>
        <w:spacing w:after="0"/>
        <w:ind w:left="0"/>
        <w:jc w:val="both"/>
      </w:pPr>
      <w:r>
        <w:rPr>
          <w:rFonts w:ascii="Times New Roman"/>
          <w:b w:val="false"/>
          <w:i w:val="false"/>
          <w:color w:val="ff0000"/>
          <w:sz w:val="28"/>
        </w:rPr>
        <w:t xml:space="preserve">      Ескерту. 1-қосымша жаңа редакцияда - Құрманғазы аудандық мәслихатының 2012.12.07 № </w:t>
      </w:r>
      <w:r>
        <w:rPr>
          <w:rFonts w:ascii="Times New Roman"/>
          <w:b w:val="false"/>
          <w:i w:val="false"/>
          <w:color w:val="ff0000"/>
          <w:sz w:val="28"/>
        </w:rPr>
        <w:t>88-V</w:t>
      </w:r>
      <w:r>
        <w:rPr>
          <w:rFonts w:ascii="Times New Roman"/>
          <w:b w:val="false"/>
          <w:i w:val="false"/>
          <w:color w:val="ff0000"/>
          <w:sz w:val="28"/>
        </w:rPr>
        <w:t xml:space="preserve"> (2012 жылдың 1 қаңтарынан қолданысқа енгізіледі) шешімімен.</w:t>
      </w:r>
    </w:p>
    <w:p>
      <w:pPr>
        <w:spacing w:after="0"/>
        <w:ind w:left="0"/>
        <w:jc w:val="left"/>
      </w:pPr>
      <w:r>
        <w:rPr>
          <w:rFonts w:ascii="Times New Roman"/>
          <w:b/>
          <w:i w:val="false"/>
          <w:color w:val="000000"/>
        </w:rPr>
        <w:t xml:space="preserve"> 2012 жылға арналған аудан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738"/>
        <w:gridCol w:w="738"/>
        <w:gridCol w:w="9874"/>
        <w:gridCol w:w="1692"/>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5334294</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818710</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296604</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296604</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115921</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115921</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383568</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350204</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29037</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18727</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13222</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1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23894</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r>
      <w:tr>
        <w:trPr>
          <w:trHeight w:val="3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16625</w:t>
            </w:r>
          </w:p>
        </w:tc>
      </w:tr>
      <w:tr>
        <w:trPr>
          <w:trHeight w:val="72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16625</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24840</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21871</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21871</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4466850</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4466850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4466850</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494862</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1105146</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2866842</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7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715"/>
        <w:gridCol w:w="860"/>
        <w:gridCol w:w="860"/>
        <w:gridCol w:w="8726"/>
        <w:gridCol w:w="178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5336572</w:t>
            </w:r>
          </w:p>
        </w:tc>
      </w:tr>
      <w:tr>
        <w:trPr>
          <w:trHeight w:val="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324436</w:t>
            </w:r>
          </w:p>
        </w:tc>
      </w:tr>
      <w:tr>
        <w:trPr>
          <w:trHeight w:val="24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баскарудың жалпы функцияларын орындайтын өкiлдi, атқарушы және басқа органдар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294830</w:t>
            </w:r>
          </w:p>
        </w:tc>
      </w:tr>
      <w:tr>
        <w:trPr>
          <w:trHeight w:val="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14041</w:t>
            </w:r>
          </w:p>
        </w:tc>
      </w:tr>
      <w:tr>
        <w:trPr>
          <w:trHeight w:val="1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14041</w:t>
            </w:r>
          </w:p>
        </w:tc>
      </w:tr>
      <w:tr>
        <w:trPr>
          <w:trHeight w:val="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48301</w:t>
            </w:r>
          </w:p>
        </w:tc>
      </w:tr>
      <w:tr>
        <w:trPr>
          <w:trHeight w:val="24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47111</w:t>
            </w:r>
          </w:p>
        </w:tc>
      </w:tr>
      <w:tr>
        <w:trPr>
          <w:trHeight w:val="1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24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232488</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қаланын, кент, ауыл (селолық) округтiң әкiмi қызметiн қамтамасыз ету жөніндегі қызметтер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224539</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7949</w:t>
            </w:r>
          </w:p>
        </w:tc>
      </w:tr>
      <w:tr>
        <w:trPr>
          <w:trHeight w:val="24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17733</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17733</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16817</w:t>
            </w:r>
          </w:p>
        </w:tc>
      </w:tr>
      <w:tr>
        <w:trPr>
          <w:trHeight w:val="1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r>
      <w:tr>
        <w:trPr>
          <w:trHeight w:val="4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4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11643</w:t>
            </w:r>
          </w:p>
        </w:tc>
      </w:tr>
      <w:tr>
        <w:trPr>
          <w:trHeight w:val="24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r>
      <w:tr>
        <w:trPr>
          <w:trHeight w:val="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r>
      <w:tr>
        <w:trPr>
          <w:trHeight w:val="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r>
      <w:tr>
        <w:trPr>
          <w:trHeight w:val="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3032166</w:t>
            </w:r>
          </w:p>
        </w:tc>
      </w:tr>
      <w:tr>
        <w:trPr>
          <w:trHeight w:val="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359682</w:t>
            </w:r>
          </w:p>
        </w:tc>
      </w:tr>
      <w:tr>
        <w:trPr>
          <w:trHeight w:val="24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332254</w:t>
            </w:r>
          </w:p>
        </w:tc>
      </w:tr>
      <w:tr>
        <w:trPr>
          <w:trHeight w:val="24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 ұйымдарын қолдау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280411</w:t>
            </w:r>
          </w:p>
        </w:tc>
      </w:tr>
      <w:tr>
        <w:trPr>
          <w:trHeight w:val="5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қомқорынсыз қалған балалар үшін балабақшалар шағын орталықтар мектеп интернаттарды кәмелеттік жасқа толмағандарды бейімдеу орталықтары тәрбиешілеріне біліктілік санаты үшін қосымша ақының  мөлшерін ұлғайту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w:t>
            </w:r>
          </w:p>
        </w:tc>
      </w:tr>
      <w:tr>
        <w:trPr>
          <w:trHeight w:val="28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білім беру ұйымдарында мемлекеттік білім беру тапсырысын іске асыруға</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48924</w:t>
            </w:r>
          </w:p>
        </w:tc>
      </w:tr>
      <w:tr>
        <w:trPr>
          <w:trHeight w:val="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27428</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білім беру ұйымдарында мемлекеттік білім беру тапсырысын іске асыруға</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27428</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2529055</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әкiмiнің аппараты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2528062</w:t>
            </w:r>
          </w:p>
        </w:tc>
      </w:tr>
      <w:tr>
        <w:trPr>
          <w:trHeight w:val="1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2396813</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үшiн қосымша бiлiм беру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84481</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ақының мөлшерін республикалық бюджеттен берілетін трансферттер есебінен ұлғайту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45539</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143429</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143429</w:t>
            </w:r>
          </w:p>
        </w:tc>
      </w:tr>
      <w:tr>
        <w:trPr>
          <w:trHeight w:val="15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бiлiм беру саласындағы мемлекеттік саясатты іске асыру жөніндегі қызметтер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10988</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мемлекеттiк бiлiм беру мекемелер үшiн оқулықтар мен оқу-әдістемелік кешендерді сатып алу және жеткiзу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21897</w:t>
            </w:r>
          </w:p>
        </w:tc>
      </w:tr>
      <w:tr>
        <w:trPr>
          <w:trHeight w:val="10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 шараларды өткізу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24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16705</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91744</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304262</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274995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24660</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24660</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250335</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83278</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w:t>
            </w:r>
          </w:p>
        </w:tc>
      </w:tr>
      <w:tr>
        <w:trPr>
          <w:trHeight w:val="31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29718</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33039</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тәрбиеленіп,оқытылатын мүгедек балаларды материалдық қамтамасыз ету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дейінгi балаларға мемлекеттiк жәрдемақылар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77790</w:t>
            </w:r>
          </w:p>
        </w:tc>
      </w:tr>
      <w:tr>
        <w:trPr>
          <w:trHeight w:val="13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11468</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салаларындагы өзге де қызметтер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29267</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29267</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26165</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әлеуметтiк төлемдердi есептеу, төлеу және жеткiзу бойынша қызметтерге ақы төлеу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1338061</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111196</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көлiгi және автомобиль жолдары бөлiмi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жобалау, салу және (немесе сатып алу)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107296</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107296</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1199616</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сумен жабдықтауды ұйымдастыру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көлiгi және автомобиль жолдары бөлiмi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13622</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1185544</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 дамыту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1185544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27249</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әкiмiнің аппараты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27249</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20093</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w:t>
            </w:r>
          </w:p>
        </w:tc>
      </w:tr>
      <w:tr>
        <w:trPr>
          <w:trHeight w:val="27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216425</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135411</w:t>
            </w:r>
          </w:p>
        </w:tc>
      </w:tr>
      <w:tr>
        <w:trPr>
          <w:trHeight w:val="16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135411</w:t>
            </w:r>
          </w:p>
        </w:tc>
      </w:tr>
      <w:tr>
        <w:trPr>
          <w:trHeight w:val="18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135411</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54311</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бөлiмi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52131</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52131</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ішкi саясат бөлiмi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телерадиохабарлары арқылы жүргізу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22023</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мәдениет және тілдерді дамыту бөлiмi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ішкi саясат бөлiмi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70312</w:t>
            </w:r>
          </w:p>
        </w:tc>
      </w:tr>
      <w:tr>
        <w:trPr>
          <w:trHeight w:val="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23791</w:t>
            </w:r>
          </w:p>
        </w:tc>
      </w:tr>
      <w:tr>
        <w:trPr>
          <w:trHeight w:val="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бөлiмi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10033</w:t>
            </w:r>
          </w:p>
        </w:tc>
      </w:tr>
      <w:tr>
        <w:trPr>
          <w:trHeight w:val="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9803</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8667</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катынастары саласындағы өзге де қызметтер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37854</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37854</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іс-шаралар жүргізу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37854</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15053</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w:t>
            </w:r>
          </w:p>
        </w:tc>
      </w:tr>
      <w:tr>
        <w:trPr>
          <w:trHeight w:val="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маңызы бар қалаларда, кенттерде, ауылдарда (селоларда), ауылдық (селолық) округтерде автомобиль жолдарынын жұмыс істеуін қамтамасыз ету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20328</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20328</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қаланың)тұрғын үй-коммуналдық шаруашылығы, жолаушылар көлiгi және автомобиль жолдары бөлiмi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w:t>
            </w:r>
          </w:p>
        </w:tc>
      </w:tr>
      <w:tr>
        <w:trPr>
          <w:trHeight w:val="22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w:t>
            </w:r>
          </w:p>
        </w:tc>
      </w:tr>
      <w:tr>
        <w:trPr>
          <w:trHeight w:val="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пайдаланылмаған(толық пайдаланылмаған)трансферттерді қайтару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5808</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7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9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w:t>
            </w:r>
          </w:p>
        </w:tc>
      </w:tr>
      <w:tr>
        <w:trPr>
          <w:trHeight w:val="6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bl>
    <w:bookmarkStart w:name="z23"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2011 жылғы 14 желтоқсандағы   </w:t>
      </w:r>
      <w:r>
        <w:br/>
      </w:r>
      <w:r>
        <w:rPr>
          <w:rFonts w:ascii="Times New Roman"/>
          <w:b w:val="false"/>
          <w:i w:val="false"/>
          <w:color w:val="000000"/>
          <w:sz w:val="28"/>
        </w:rPr>
        <w:t>
№ 452-ХХХХІV "Ауданның 2012-2014</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xml:space="preserve">
шешіміне 2 қосымша      </w:t>
      </w:r>
    </w:p>
    <w:bookmarkEnd w:id="2"/>
    <w:p>
      <w:pPr>
        <w:spacing w:after="0"/>
        <w:ind w:left="0"/>
        <w:jc w:val="left"/>
      </w:pPr>
      <w:r>
        <w:rPr>
          <w:rFonts w:ascii="Times New Roman"/>
          <w:b/>
          <w:i w:val="false"/>
          <w:color w:val="000000"/>
        </w:rPr>
        <w:t xml:space="preserve"> 2013 жылға арналған аудан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779"/>
        <w:gridCol w:w="775"/>
        <w:gridCol w:w="9162"/>
        <w:gridCol w:w="2212"/>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3493512</w:t>
            </w:r>
          </w:p>
        </w:tc>
      </w:tr>
      <w:tr>
        <w:trPr>
          <w:trHeight w:val="1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849237</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270861</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270861</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113074</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113074</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447691</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409602</w:t>
            </w:r>
          </w:p>
        </w:tc>
      </w:tr>
      <w:tr>
        <w:trPr>
          <w:trHeight w:val="1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32014</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12785</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17788</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17788</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p>
        </w:tc>
      </w:tr>
      <w:tr>
        <w:trPr>
          <w:trHeight w:val="1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r>
      <w:tr>
        <w:trPr>
          <w:trHeight w:val="2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2612872</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2612872</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2612872</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2612872</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16"/>
        <w:gridCol w:w="764"/>
        <w:gridCol w:w="783"/>
        <w:gridCol w:w="8429"/>
        <w:gridCol w:w="223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3493512</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304853</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276392</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19087</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19087</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45324</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45324</w:t>
            </w:r>
          </w:p>
        </w:tc>
      </w:tr>
      <w:tr>
        <w:trPr>
          <w:trHeight w:val="19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әкiмiнің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211981</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(селолық) округтiң әкiмi қызметiн қамтамасыз ету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211981</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17038</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17038</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16538</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w:t>
            </w:r>
          </w:p>
        </w:tc>
      </w:tr>
      <w:tr>
        <w:trPr>
          <w:trHeight w:val="25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2630402</w:t>
            </w:r>
          </w:p>
        </w:tc>
      </w:tr>
      <w:tr>
        <w:trPr>
          <w:trHeight w:val="1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262348</w:t>
            </w:r>
          </w:p>
        </w:tc>
      </w:tr>
      <w:tr>
        <w:trPr>
          <w:trHeight w:val="27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 ұйымдарын қолдау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262348</w:t>
            </w:r>
          </w:p>
        </w:tc>
      </w:tr>
      <w:tr>
        <w:trPr>
          <w:trHeight w:val="27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2334698</w:t>
            </w:r>
          </w:p>
        </w:tc>
      </w:tr>
      <w:tr>
        <w:trPr>
          <w:trHeight w:val="28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8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2334131</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2268852</w:t>
            </w:r>
          </w:p>
        </w:tc>
      </w:tr>
      <w:tr>
        <w:trPr>
          <w:trHeight w:val="27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үшiн қосымша бiлiм беру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65279</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33356</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33356</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бiлiм беру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мемлекеттiк бiлiм беру мекемелер үшiн оқулықтар мен оқу-әдістемелік кешендерді сатып алу және жеткiзу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22773</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 шараларды өткізу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299273</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273342</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әкiмiнің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22134</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22134</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251208</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63198</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және спорт мамандарына отын сатып алуға Қазақстан Республикасының заңнамасына сәйкес әлеуметтiк көмек көрсету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48718</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9786</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дейінгi балаларға мемлекеттiк жәрдемақылар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111432</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салаларындагы өзге де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25931</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25931</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23209</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әлеуметтiк төлемдердi есептеу, төлеу және жеткiзу бойынша қызметтерге ақы төлеу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11995</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көлiгi және автомобиль жолдары бөлiмi</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жүйесiнiң қызмет етуi</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 дамыту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(село),ауылдық(селолық) округ әкiмiнің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акпараттық кеңiстiк</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186637</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112272</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112272</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112272</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47632</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бөлiмi</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47632</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47632</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22557</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мәдениет және тілдерді дамыту бөлiмi</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ішкi саясат бөлiмi</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21669</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15327</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бөлiмi</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w:t>
            </w:r>
          </w:p>
        </w:tc>
      </w:tr>
      <w:tr>
        <w:trPr>
          <w:trHeight w:val="27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іс-шаралар жүргізу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қызметi</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13408</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13408</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маңызы бар қалаларда, кенттерде, ауылдарда (селоларда), ауылдық (селолық) округтерде автомобиль жолдарынын жұмыс істеуін қамтамасыз ету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r>
      <w:tr>
        <w:trPr>
          <w:trHeight w:val="22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r>
    </w:tbl>
    <w:bookmarkStart w:name="z24" w:id="3"/>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2011 жылғы 14 желтоқсандағы   </w:t>
      </w:r>
      <w:r>
        <w:br/>
      </w:r>
      <w:r>
        <w:rPr>
          <w:rFonts w:ascii="Times New Roman"/>
          <w:b w:val="false"/>
          <w:i w:val="false"/>
          <w:color w:val="000000"/>
          <w:sz w:val="28"/>
        </w:rPr>
        <w:t>
№ 452-ХХХХІV "Ауданның 2012-2014</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xml:space="preserve">
шешіміне 3 қосымша      </w:t>
      </w:r>
    </w:p>
    <w:bookmarkEnd w:id="3"/>
    <w:p>
      <w:pPr>
        <w:spacing w:after="0"/>
        <w:ind w:left="0"/>
        <w:jc w:val="left"/>
      </w:pPr>
      <w:r>
        <w:rPr>
          <w:rFonts w:ascii="Times New Roman"/>
          <w:b/>
          <w:i w:val="false"/>
          <w:color w:val="000000"/>
        </w:rPr>
        <w:t xml:space="preserve"> 2014 жылға арналған аудан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
        <w:gridCol w:w="473"/>
        <w:gridCol w:w="302"/>
        <w:gridCol w:w="589"/>
        <w:gridCol w:w="404"/>
        <w:gridCol w:w="210"/>
        <w:gridCol w:w="8853"/>
        <w:gridCol w:w="2"/>
        <w:gridCol w:w="2253"/>
      </w:tblGrid>
      <w:tr>
        <w:trPr>
          <w:trHeight w:val="2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3493512</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849237</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270861</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270861</w:t>
            </w:r>
          </w:p>
        </w:tc>
      </w:tr>
      <w:tr>
        <w:trPr>
          <w:trHeight w:val="1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113074</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113074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447691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409602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12785</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25660</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2612872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2612872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2612872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2612872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gridSpan w:val="2"/>
            <w:vMerge/>
            <w:tcBorders>
              <w:top w:val="nil"/>
              <w:left w:val="single" w:color="cfcfcf" w:sz="5"/>
              <w:bottom w:val="single" w:color="cfcfcf" w:sz="5"/>
              <w:right w:val="single" w:color="cfcfcf" w:sz="5"/>
            </w:tcBorders>
          </w:tcP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vMerge/>
            <w:tcBorders>
              <w:top w:val="nil"/>
              <w:left w:val="single" w:color="cfcfcf" w:sz="5"/>
              <w:bottom w:val="single" w:color="cfcfcf" w:sz="5"/>
              <w:right w:val="single" w:color="cfcfcf" w:sz="5"/>
            </w:tcBorders>
          </w:tcP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3493512</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304853</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276392</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19087</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19087</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45324</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45324</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әкiмiнің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211981</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(селолық) округтiң әкiмi қызметiн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211981</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17038</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17038</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2630402</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262348</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 ұйымдарын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262348</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2334698</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2334131</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2268852</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үшiн қосымша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бiлiм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мемлекеттiк бiлiм беру мекемелер үшiн оқулықтар мен оқу-әдістемелік кешендерді сатып алу және жеткiзу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 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299273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273342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22134</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22134</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251208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және спорт мамандарына отын сатып алуға Қазақстан Республикасының заңнамасына сәйкес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дейінгi балаларға мемлекеттiк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салаларындагы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әлеуметтiк төлемдердi есептеу, төлеу және жеткiзу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көлiгi және автомобиль жолдары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жүйесiнiң қызмет етуi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жүйесiн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(село),ауылдық(селолық) округ әкiмiнің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186637</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112272</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22557</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мәдениет және тілдерді дамыту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ішкi саясат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21669</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15327</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маңызы бар қалаларда, кенттерде, ауылдарда (селоларда), ауылдық (селолық) округтерде автомобиль жолдарынын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r>
    </w:tbl>
    <w:bookmarkStart w:name="z25" w:id="4"/>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2011 жылғы 14 желтоқсандағы   </w:t>
      </w:r>
      <w:r>
        <w:br/>
      </w:r>
      <w:r>
        <w:rPr>
          <w:rFonts w:ascii="Times New Roman"/>
          <w:b w:val="false"/>
          <w:i w:val="false"/>
          <w:color w:val="000000"/>
          <w:sz w:val="28"/>
        </w:rPr>
        <w:t>
№ 452-ХХХХІV "Ауданның 2012-2014</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xml:space="preserve">
шешіміне 4 қосымша      </w:t>
      </w:r>
    </w:p>
    <w:bookmarkEnd w:id="4"/>
    <w:p>
      <w:pPr>
        <w:spacing w:after="0"/>
        <w:ind w:left="0"/>
        <w:jc w:val="left"/>
      </w:pPr>
      <w:r>
        <w:rPr>
          <w:rFonts w:ascii="Times New Roman"/>
          <w:b/>
          <w:i w:val="false"/>
          <w:color w:val="000000"/>
        </w:rPr>
        <w:t xml:space="preserve"> 2012 жылға арналған аудандық бюджеттің орындалу процесінде қысқартуға жатпайтын жергілікті бюджеттің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844"/>
        <w:gridCol w:w="747"/>
        <w:gridCol w:w="115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6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r>
      <w:tr>
        <w:trPr>
          <w:trHeight w:val="1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6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6" w:id="5"/>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2012 жылғы 7 желтоксаксандагы </w:t>
      </w:r>
      <w:r>
        <w:br/>
      </w:r>
      <w:r>
        <w:rPr>
          <w:rFonts w:ascii="Times New Roman"/>
          <w:b w:val="false"/>
          <w:i w:val="false"/>
          <w:color w:val="000000"/>
          <w:sz w:val="28"/>
        </w:rPr>
        <w:t xml:space="preserve">
№ 88-V шешіміне 2 қосымша  </w:t>
      </w:r>
    </w:p>
    <w:bookmarkEnd w:id="5"/>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xml:space="preserve">
2011 жылғы 14 желтоқсандағы </w:t>
      </w:r>
      <w:r>
        <w:br/>
      </w:r>
      <w:r>
        <w:rPr>
          <w:rFonts w:ascii="Times New Roman"/>
          <w:b w:val="false"/>
          <w:i w:val="false"/>
          <w:color w:val="000000"/>
          <w:sz w:val="28"/>
        </w:rPr>
        <w:t>
№ 452-ХХХХІV шешіміне 5 қосымша</w:t>
      </w:r>
    </w:p>
    <w:p>
      <w:pPr>
        <w:spacing w:after="0"/>
        <w:ind w:left="0"/>
        <w:jc w:val="both"/>
      </w:pPr>
      <w:r>
        <w:rPr>
          <w:rFonts w:ascii="Times New Roman"/>
          <w:b w:val="false"/>
          <w:i w:val="false"/>
          <w:color w:val="ff0000"/>
          <w:sz w:val="28"/>
        </w:rPr>
        <w:t xml:space="preserve">      Ескерту. 5-қосымша жаңа редакцияда - Құрманғазы аудандық мәслихатының 2012.12.07 № </w:t>
      </w:r>
      <w:r>
        <w:rPr>
          <w:rFonts w:ascii="Times New Roman"/>
          <w:b w:val="false"/>
          <w:i w:val="false"/>
          <w:color w:val="ff0000"/>
          <w:sz w:val="28"/>
        </w:rPr>
        <w:t>88-V</w:t>
      </w:r>
      <w:r>
        <w:rPr>
          <w:rFonts w:ascii="Times New Roman"/>
          <w:b w:val="false"/>
          <w:i w:val="false"/>
          <w:color w:val="ff0000"/>
          <w:sz w:val="28"/>
        </w:rPr>
        <w:t xml:space="preserve"> (2012 жылдың 1 қаңтарынан қолданысқа енгізіледі) шешімімен.</w:t>
      </w:r>
    </w:p>
    <w:p>
      <w:pPr>
        <w:spacing w:after="0"/>
        <w:ind w:left="0"/>
        <w:jc w:val="left"/>
      </w:pPr>
      <w:r>
        <w:rPr>
          <w:rFonts w:ascii="Times New Roman"/>
          <w:b/>
          <w:i w:val="false"/>
          <w:color w:val="000000"/>
        </w:rPr>
        <w:t xml:space="preserve"> Селолық (ауылдық) округтер әкімдері аппараты арқылы қаржыландырылатын бюджеттік бағдарламаларды қаржыландыру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5793"/>
        <w:gridCol w:w="1542"/>
        <w:gridCol w:w="1385"/>
        <w:gridCol w:w="1385"/>
        <w:gridCol w:w="1404"/>
        <w:gridCol w:w="1483"/>
      </w:tblGrid>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7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Қиғаш</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Азғыр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Байда</w:t>
            </w:r>
          </w:p>
        </w:tc>
      </w:tr>
      <w:tr>
        <w:trPr>
          <w:trHeight w:val="144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10884</w:t>
            </w:r>
          </w:p>
        </w:tc>
      </w:tr>
      <w:tr>
        <w:trPr>
          <w:trHeight w:val="49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3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12801</w:t>
            </w:r>
          </w:p>
        </w:tc>
      </w:tr>
      <w:tr>
        <w:trPr>
          <w:trHeight w:val="3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ұлғайтуға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білім беру ұйымдарында мемлекеттік білім беру тапсырысын іске асыруға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51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7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3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r>
      <w:tr>
        <w:trPr>
          <w:trHeight w:val="13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768"/>
        <w:gridCol w:w="1186"/>
        <w:gridCol w:w="1306"/>
        <w:gridCol w:w="1833"/>
        <w:gridCol w:w="1558"/>
        <w:gridCol w:w="1343"/>
      </w:tblGrid>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7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Дыңғызыл</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Орлы</w:t>
            </w:r>
          </w:p>
        </w:tc>
      </w:tr>
      <w:tr>
        <w:trPr>
          <w:trHeight w:val="14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11058</w:t>
            </w:r>
          </w:p>
        </w:tc>
      </w:tr>
      <w:tr>
        <w:trPr>
          <w:trHeight w:val="49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100563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3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ұлғайтуға</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білім беру ұйымдарында мемлекеттік білім беру тапсырысын іске асыруға</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r>
      <w:tr>
        <w:trPr>
          <w:trHeight w:val="5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37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w:t>
            </w:r>
          </w:p>
        </w:tc>
      </w:tr>
      <w:tr>
        <w:trPr>
          <w:trHeight w:val="1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1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193278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750"/>
        <w:gridCol w:w="1382"/>
        <w:gridCol w:w="1539"/>
        <w:gridCol w:w="1382"/>
        <w:gridCol w:w="1598"/>
        <w:gridCol w:w="1343"/>
      </w:tblGrid>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7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Кудряшов</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Көптоғай</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Мақаш</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Нұржау</w:t>
            </w:r>
          </w:p>
        </w:tc>
      </w:tr>
      <w:tr>
        <w:trPr>
          <w:trHeight w:val="14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11706</w:t>
            </w:r>
          </w:p>
        </w:tc>
      </w:tr>
      <w:tr>
        <w:trPr>
          <w:trHeight w:val="49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12368</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18748</w:t>
            </w:r>
          </w:p>
        </w:tc>
      </w:tr>
      <w:tr>
        <w:trPr>
          <w:trHeight w:val="3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ұлғайтуға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білім беру ұйымдарында мемлекеттік білім беру тапсырысын іске асыруға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5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7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w:t>
            </w:r>
          </w:p>
        </w:tc>
      </w:tr>
      <w:tr>
        <w:trPr>
          <w:trHeight w:val="1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730"/>
        <w:gridCol w:w="1362"/>
        <w:gridCol w:w="1460"/>
        <w:gridCol w:w="1401"/>
        <w:gridCol w:w="1578"/>
        <w:gridCol w:w="1463"/>
      </w:tblGrid>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7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Сафон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Сүйіндік</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Шортанбай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4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10534</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224539</w:t>
            </w:r>
          </w:p>
        </w:tc>
      </w:tr>
      <w:tr>
        <w:trPr>
          <w:trHeight w:val="49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7949</w:t>
            </w:r>
          </w:p>
        </w:tc>
      </w:tr>
      <w:tr>
        <w:trPr>
          <w:trHeight w:val="4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280411</w:t>
            </w:r>
          </w:p>
        </w:tc>
      </w:tr>
      <w:tr>
        <w:trPr>
          <w:trHeight w:val="3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ұлғайтуға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w:t>
            </w:r>
          </w:p>
        </w:tc>
      </w:tr>
      <w:tr>
        <w:trPr>
          <w:trHeight w:val="3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білім беру ұйымдарында мемлекеттік білім беру тапсырысын іске асыруға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48924</w:t>
            </w:r>
          </w:p>
        </w:tc>
      </w:tr>
      <w:tr>
        <w:trPr>
          <w:trHeight w:val="3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24660</w:t>
            </w:r>
          </w:p>
        </w:tc>
      </w:tr>
      <w:tr>
        <w:trPr>
          <w:trHeight w:val="5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20093</w:t>
            </w:r>
          </w:p>
        </w:tc>
      </w:tr>
      <w:tr>
        <w:trPr>
          <w:trHeight w:val="37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w:t>
            </w:r>
          </w:p>
        </w:tc>
      </w:tr>
      <w:tr>
        <w:trPr>
          <w:trHeight w:val="6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w:t>
            </w:r>
          </w:p>
        </w:tc>
      </w:tr>
      <w:tr>
        <w:trPr>
          <w:trHeight w:val="1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135411</w:t>
            </w:r>
          </w:p>
        </w:tc>
      </w:tr>
      <w:tr>
        <w:trPr>
          <w:trHeight w:val="1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w:t>
            </w:r>
          </w:p>
        </w:tc>
      </w:tr>
      <w:tr>
        <w:trPr>
          <w:trHeight w:val="1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p>
        </w:tc>
      </w:tr>
      <w:tr>
        <w:trPr>
          <w:trHeight w:val="1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771883</w:t>
            </w:r>
          </w:p>
        </w:tc>
      </w:tr>
    </w:tbl>
    <w:bookmarkStart w:name="z27" w:id="6"/>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 88-V шешіміне 3 қосымша  </w:t>
      </w:r>
    </w:p>
    <w:bookmarkEnd w:id="6"/>
    <w:p>
      <w:pPr>
        <w:spacing w:after="0"/>
        <w:ind w:left="0"/>
        <w:jc w:val="both"/>
      </w:pPr>
      <w:r>
        <w:rPr>
          <w:rFonts w:ascii="Times New Roman"/>
          <w:b w:val="false"/>
          <w:i w:val="false"/>
          <w:color w:val="000000"/>
          <w:sz w:val="28"/>
        </w:rPr>
        <w:t xml:space="preserve">Аудандық Мәслихаттың      </w:t>
      </w:r>
      <w:r>
        <w:br/>
      </w:r>
      <w:r>
        <w:rPr>
          <w:rFonts w:ascii="Times New Roman"/>
          <w:b w:val="false"/>
          <w:i w:val="false"/>
          <w:color w:val="000000"/>
          <w:sz w:val="28"/>
        </w:rPr>
        <w:t xml:space="preserve">
2011 жылғы 14 желтоқсандағы   </w:t>
      </w:r>
      <w:r>
        <w:br/>
      </w:r>
      <w:r>
        <w:rPr>
          <w:rFonts w:ascii="Times New Roman"/>
          <w:b w:val="false"/>
          <w:i w:val="false"/>
          <w:color w:val="000000"/>
          <w:sz w:val="28"/>
        </w:rPr>
        <w:t>
№ 452-ХХХХІV "Ауданның 2012-2014</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xml:space="preserve">
шешіміне 6 қосымша     </w:t>
      </w:r>
    </w:p>
    <w:p>
      <w:pPr>
        <w:spacing w:after="0"/>
        <w:ind w:left="0"/>
        <w:jc w:val="both"/>
      </w:pPr>
      <w:r>
        <w:rPr>
          <w:rFonts w:ascii="Times New Roman"/>
          <w:b w:val="false"/>
          <w:i w:val="false"/>
          <w:color w:val="ff0000"/>
          <w:sz w:val="28"/>
        </w:rPr>
        <w:t xml:space="preserve">      Ескерту. 6-қосымша жаңа редакцияда - Құрманғазы аудандық мәслихатының 2012.12.07 № </w:t>
      </w:r>
      <w:r>
        <w:rPr>
          <w:rFonts w:ascii="Times New Roman"/>
          <w:b w:val="false"/>
          <w:i w:val="false"/>
          <w:color w:val="ff0000"/>
          <w:sz w:val="28"/>
        </w:rPr>
        <w:t>88-V</w:t>
      </w:r>
      <w:r>
        <w:rPr>
          <w:rFonts w:ascii="Times New Roman"/>
          <w:b w:val="false"/>
          <w:i w:val="false"/>
          <w:color w:val="ff0000"/>
          <w:sz w:val="28"/>
        </w:rPr>
        <w:t xml:space="preserve"> (2012 жылдың 1 қаңтарынан қолданысқа енгізіледі) шешімімен.</w:t>
      </w:r>
    </w:p>
    <w:p>
      <w:pPr>
        <w:spacing w:after="0"/>
        <w:ind w:left="0"/>
        <w:jc w:val="left"/>
      </w:pPr>
      <w:r>
        <w:rPr>
          <w:rFonts w:ascii="Times New Roman"/>
          <w:b/>
          <w:i w:val="false"/>
          <w:color w:val="000000"/>
        </w:rPr>
        <w:t xml:space="preserve"> 2012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783"/>
        <w:gridCol w:w="786"/>
        <w:gridCol w:w="572"/>
        <w:gridCol w:w="1"/>
        <w:gridCol w:w="1889"/>
        <w:gridCol w:w="7630"/>
        <w:gridCol w:w="2106"/>
      </w:tblGrid>
      <w:tr>
        <w:trPr>
          <w:trHeight w:val="240" w:hRule="atLeast"/>
        </w:trPr>
        <w:tc>
          <w:tcPr>
            <w:tcW w:w="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әкімгерінің коды</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коды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коды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Жұмекен елді мекеніндегі су тазарту құрылымын жаңғырту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217191</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Шортанбай елді мекеніндегі су тазарту құрылымдары мен кентішілік су құбыры желілерінің жұмысын жағыртуға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189783</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Шағырлы, Жасарал, Күйген елді мекендеріндегі су тазарту құрылымдары мен кентішілік су құбыры желілерінің құрылыс жұмысына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Шестой, Каспий елді мекендеріндегі су тазарту құрылымдары мен кентішілік су құбыры желілерінің құрылыс жұмысына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селосындағы су тазарту құрылымы мен кентішілік су құбыры желілерінің құрылыс жұмысына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74066</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Афанасьев елді мекеніне су құбырының құрылыс жұмысына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40044</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467 006 011 бағдарламасы бойынша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661084</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ММС-Жаңа ауыл елді мекендеріндегі су тазарту құрылымдары мен кентішілік су құбыры желілерінің құрылыс жұмысына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50731</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Жасталап елді мекеніндегі су тазарту құрылымдары мен кентішілік су құбыры желілерінің құрылыс жұмысына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29667</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467 006 015 бағдарламасы бойынша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80398</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облыстық бюджеттен берілетін трансферттер есебінен іске асыру</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селосындағы су тазарту қондырғысын жаңғыртуға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138367</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елді мекеніндегі су тазарту қондырғысы мен су желісінің құрылысына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32370</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Нұрпейісова разъезіндегі су тазарту қондырғысы мен су желісінің құрылысына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32126</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Кадырка елді мекеніндегі су тазарту қондырғысы мен су желісінің құрылысына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123059</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Богатый (Амангелді) елді мекеніндегі су тазарту қондырғысы мен су желісінің құрылысына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50410</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Приморье селосындағы су тазарту қондырғысын жаңғыртуға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Жыланды селосындағы су тазарту қондырғысы мен су желісінің құрылысын жалғастыруға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48790</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Нұржау селосындағы су желісінің құрылысына жобалау сметалық құжат жасақтауға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Орлы селосындағы су желісінің құрылысына жобалау сметалық құжат жасақтауға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Дәшін селосындағы су желісінің құрылысына жобалау сметалық құжат жасақтауға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селосындағы су желісінің құрылысына жобалау сметалық құжат жасақтауға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Утера селосындағы су желісінің құрылысына жобалау сметалық құжат жасақтауға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селосындағы су желісін жаңғыртуға жобалау сметалық құжат жасақтауға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Приморье селосындағы су тазарту қондырғысының құрылысына жобалау сметалық құжат жасақтауға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Жыланды селосындағы су тазарту қондырғысының құрылысына жобалау сметалық құжат жасақтауға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467 006 019 бағдарламасы бойынша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444062</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жобалау, салу және (немесе) сатып алу</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1185544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