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5d71" w14:textId="0d35d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Құрманғазы ауданы бойынша Қазақстан Республикасы Парламенті Мәжілісінің және мәслихаттары депутаттығына кандидаттарға үгіттік баспа материалдарын орналастыру орындарын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әкімдігінің 2011 жылғы 30 қарашадағы № 431 қаулысы. Атырау облысы Әділет департаментінде 2011 жылғы 6 желтоқсанда N 4-8-214 тіркелді. Күші жойылды - Құрманғазы ауданы әкімдігінің 2012 жылғы 14 ақпандағы № 69 қаулысымен.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Құрманғазы ауданы әкімдігінің 2012.02.14 № 69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1995 жылғы 28 қыркүйектегі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4, 6 тармақтарына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Құрманғазы ауданы бойынша Қазақстан Республикасы Парламенті Мәжілісінің және мәслихаттары депутаттығына кандидаттардың үгіттік баспа материалдарын орналастыру орындары аудандық аумақтық сайлау комиссиясының келісімімен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мемлекеттік орган, Қазақстан Республикасы Парламенті Мәжілісінің және мәслихаттары депутаттығына кандидаттарға сайлаушылармен кездесу үшін Қазақстан Республикасының қолданыстағы заңнамаларымен белгіленген тәртіпте шарттық негізде үй-жайларды 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аппарат басшысы Б. Бралиевке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 Такешев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А. Әмірғалиев - Құрманғазы аудандық аумақтық сайлау комиссиясының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төрағасы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қарашадағы № 431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қаулысына1 қосымша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Құрманғазы ауданы бойынша Қазақстан Республикасы Парламенті Мәжілісінің және мәслихаттары депутаттығына кандидаттардың үгіттік баспа материалдарын орналастыру орындарының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7"/>
        <w:gridCol w:w="3787"/>
        <w:gridCol w:w="8486"/>
      </w:tblGrid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Орналасу орыны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Ганюшкин селосы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Көшекбаев атындағы аудандық мәдениет үйінің алдыңғы алаңындағы стенд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Әуезов атындағы орта мектептің алдыңғы алаңындағы стенд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Бегалиев атындағы орта мектептің алдыңғы алаңындағы стенд</w:t>
            </w:r>
          </w:p>
        </w:tc>
      </w:tr>
      <w:tr>
        <w:trPr>
          <w:trHeight w:val="21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Азғыр селосы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Азғыр орта мектебінің алдыңғы алаңындағы стенд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Қоңыртерек ауылы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Қоңыртерек бастауыш мектебінің алдыңғы алаңындағы стенд</w:t>
            </w:r>
          </w:p>
        </w:tc>
      </w:tr>
      <w:tr>
        <w:trPr>
          <w:trHeight w:val="3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Ақкөл селосы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үйінің алдыңғы алаңындағы стенд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 селосы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Момышұлы атындағы орта мектебінің алдыңғы алаңындағы стенд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Үштаған ауылы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атындағы орта мектебінің алдыңғы алаңындағы стенд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Котяев селосы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клубының алдыңғы алаңындағы стенд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Жыланды селосы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Д. Нүрпейісова атындағы орта мектебінің алдыңғы алаңындағы стенд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Ғизат Алипов ауылы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Нажмеденов атындағы орта мектебінің алдыңғы алаңындағы стенд</w:t>
            </w:r>
          </w:p>
        </w:tc>
      </w:tr>
      <w:tr>
        <w:trPr>
          <w:trHeight w:val="34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Амангелды ауылы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Фельдшерлік–акушерлік пунктінің алдыңғы алаңындағы стенд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селосы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Имашев атындағы орта мектебінің алдыңғы алаңындағы стенд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Дәшін селосы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клубының алдыңғы алаңындағы стенд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Қошалақ ауылы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Қошалақ орталау мектебінің алдыңғы алаңындағы стенд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Жұмекен селосы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Еңбекші орта мектебінің алдыңғы алаңындағы стенд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Көптоғай селосы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кітапхананың алдыңғы алаңындағы стенд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Кудряшов селосы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Фельдшерлік–акушерлік пунктінің алдыңғы алаңындағы стенд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Қиғаш селосы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клубының алдыңғы алаңындағы стенд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селосы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мәдениет үйінің алдыңғы алаңындағы стенд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Афанасьев бекеті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 бастауыш мектебінің алдыңғы алаңындағы стенд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Нұржау селосы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Нұржау орта мектебінің алдыңғы алаңындағы стенд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Фельдшерлік–акушерлік пунктінің алдыңғы алаңындағы стенд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Орлы селосы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мәдениет үйінің алдыңғы алаңындағы тақта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Сафон селосы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мәдениет үйінің алдыңғы алаңындағы тақта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Сүйіндік селосы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мәдениет үйінің алдыңғы алаңындағы стенд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Приморье селосы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клубының алдыңғы алаңындағы стенд</w:t>
            </w:r>
          </w:p>
        </w:tc>
      </w:tr>
      <w:tr>
        <w:trPr>
          <w:trHeight w:val="30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Шортанбай селосы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мәдениет үйінің алдыңғы алаңындағы стенд</w:t>
            </w:r>
          </w:p>
        </w:tc>
      </w:tr>
      <w:tr>
        <w:trPr>
          <w:trHeight w:val="585" w:hRule="atLeast"/>
        </w:trPr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Жасталап ауылы</w:t>
            </w:r>
          </w:p>
        </w:tc>
        <w:tc>
          <w:tcPr>
            <w:tcW w:w="8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 атындағы орта мектебінің алдыңғы алаңындағы стенд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Аудан әкімдігінің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30 қарашадағы № 431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1 қосымша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Парламенті Мәжілісінің және мәслихаттары депутаттығына кандидаттарға сайлаушылармен кездесу үшін үй-жайларды беруге жауапты мемлекеттік орган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07"/>
        <w:gridCol w:w="2420"/>
        <w:gridCol w:w="1771"/>
        <w:gridCol w:w="4242"/>
      </w:tblGrid>
      <w:tr>
        <w:trPr>
          <w:trHeight w:val="30" w:hRule="atLeast"/>
        </w:trPr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атауы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Басшы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Телефон, факс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 жай</w:t>
            </w:r>
          </w:p>
        </w:tc>
      </w:tr>
      <w:tr>
        <w:trPr>
          <w:trHeight w:val="30" w:hRule="atLeast"/>
        </w:trPr>
        <w:tc>
          <w:tcPr>
            <w:tcW w:w="4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аудандық қаржы бөлімі</w:t>
            </w:r>
          </w:p>
        </w:tc>
        <w:tc>
          <w:tcPr>
            <w:tcW w:w="2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Карсакова Замзагуль Ундасиновна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8 71 233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2-03-13</w:t>
            </w:r>
          </w:p>
        </w:tc>
        <w:tc>
          <w:tcPr>
            <w:tcW w:w="4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ауданы, Ганюшкин селосы, Хамит Испуллаев көшесі, 66 үй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