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284f" w14:textId="eb32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көмек 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2011 жылғы 5 сәуірдегі № 134 қаулысы. Атырау облысының Құрманғазы аудандық әділет басқармасында 2011 жылғы 13 сәуірде № 4-8-203 тіркелді. Күші жойылды - Құрманғазы ауданы әкімдігінің 2013 жылғы 19 ақпандағы № 103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Құрманғазы ауданы әкімдігінің 2013.02.19 № 103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28 сәуірдегі № 2247 "Ұлы Отан соғысының қатысушылары мен мүгедектеріне және соларға теңестірілген адамдарға берілетін жеңілдіктер мен оларды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Мәслихаттың 2010 жылғы 14 желтоқсандағы № </w:t>
      </w:r>
      <w:r>
        <w:rPr>
          <w:rFonts w:ascii="Times New Roman"/>
          <w:b w:val="false"/>
          <w:i w:val="false"/>
          <w:color w:val="000000"/>
          <w:sz w:val="28"/>
        </w:rPr>
        <w:t>335-ХХІV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"Ауданның 2011-2013 жылдарға арналған бюджеті туралы" шешімін басшылыққа алып,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Ұлы Отан соғысы жылдарында тылдағы қажырлы еңбегi үшiн бұрынғы Кеңестік Социалистік Республикалар Одағының ордендерiмен және медальдерiмен марапатталған аудан азаматтарына, ай сайын 2000 (екі мың) теңге мөлшерінде әлеуметтік көмек тағайындалып,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көмекті төлеуді аудандық жұмыспен қамту және әлеуметтік бағдарламалар бөліміне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 Мұфтахқа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Қаулы алғаш ресми жарияланған күннен кейін он күнтізбелік күн өткен соң қолданысқа енгізіледі және 2011 жылдың 1 қаңтарынан пайда болған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             А. Такешев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