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9c58" w14:textId="52f9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№ 335-XXXІV "Ауданның 2011-2013 жылдарға арналған бюджеті туралы" шешіміне өзгерістер енгізу  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2011 жылғы 25 ақпандағы № 377-XXXVII шешімі. Атырау облысының Әділет департаменті Құрманғазы аудандық Әділет басқармасында 2011 жылғы 25 ақпанда № 4-8-200 тіркелді. Күші жойылды - Құрманғазы аудандық мәслихатының 2013 жылғы 14 наурыздағы № 147-V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Құрманғазы аудандық мәслихатының 2013.03.14 № 147-V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 14 желтоқсандағы № 335-ХХХIV "Ауданның 2011-2013 жылдарға арналған бюджеті туралы" (нормативтік құқықтық актілердің мемлекеттік тіркеу тізілімінде № 4-8-198 санымен тіркелген, аудандық "Серпер" үнжариясында 2011 жылы 10 ақпандағы № 7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"4393492,0" саны "4422557,0"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"-22255,0" саны "-51320,0"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"22255,0" саны "51320,0"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5-ші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6-ші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2011 жылдың қаңтар айының 1-нен бастап күшіне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ХХХVІІ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 төрағасының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атқарушы, мәслихат хатшысы:                   Р. Сұлтанияев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377-ХХХVІ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86"/>
        <w:gridCol w:w="785"/>
        <w:gridCol w:w="9368"/>
        <w:gridCol w:w="199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4393492</w:t>
            </w:r>
          </w:p>
        </w:tc>
      </w:tr>
      <w:tr>
        <w:trPr>
          <w:trHeight w:val="1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724932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391030</w:t>
            </w:r>
          </w:p>
        </w:tc>
      </w:tr>
      <w:tr>
        <w:trPr>
          <w:trHeight w:val="1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357762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1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3641131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3641131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3641131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135 099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857 137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4"/>
        <w:gridCol w:w="828"/>
        <w:gridCol w:w="828"/>
        <w:gridCol w:w="8436"/>
        <w:gridCol w:w="19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4422557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282725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256836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198344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кент, ауыл (селолық) округтiң әкiмi қызметiн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198344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288064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288064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288064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2166810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2165817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2099496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66321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292254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266821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246266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63198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тәрбиеленіп, оқытылатын мүгедек балаларды материалдық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1067488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1049348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1023188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1023188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1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Әртурлi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46582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телерадиохабарлары арқылы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57642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мемлекеттік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377-XXXVII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(ауылдық)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285"/>
        <w:gridCol w:w="1542"/>
        <w:gridCol w:w="1468"/>
        <w:gridCol w:w="1468"/>
        <w:gridCol w:w="1411"/>
        <w:gridCol w:w="1655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14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74"/>
        <w:gridCol w:w="1225"/>
        <w:gridCol w:w="1600"/>
        <w:gridCol w:w="1597"/>
        <w:gridCol w:w="1401"/>
        <w:gridCol w:w="163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13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327"/>
        <w:gridCol w:w="1333"/>
        <w:gridCol w:w="1583"/>
        <w:gridCol w:w="1584"/>
        <w:gridCol w:w="1371"/>
        <w:gridCol w:w="1641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</w:p>
        </w:tc>
      </w:tr>
      <w:tr>
        <w:trPr>
          <w:trHeight w:val="14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321"/>
        <w:gridCol w:w="1105"/>
        <w:gridCol w:w="1417"/>
        <w:gridCol w:w="1592"/>
        <w:gridCol w:w="1767"/>
        <w:gridCol w:w="163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4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198344</w:t>
            </w:r>
          </w:p>
        </w:tc>
      </w:tr>
      <w:tr>
        <w:trPr>
          <w:trHeight w:val="4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288064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639829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377-XXXVII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42"/>
        <w:gridCol w:w="743"/>
        <w:gridCol w:w="1759"/>
        <w:gridCol w:w="756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бөлінетін трансферттер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блоктық су тазарту құрылымдары мен кентішілік су құбыры желілерін реконструкциялау жұмысын аяқтауға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Нұрпейсова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98529,0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Богатый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блоктық су тазарту құрылымдары мен кентішілік су құбыры желілерін реконструкциялау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Үштаған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89120,0</w:t>
            </w:r>
          </w:p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87068,0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ММС-Жаңа ауыл елді мекендеріндегі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елді мекеніндегі блоктық су тазарту құрылымдары мен кентішілік су құбыры желілерінің жобалау сметалық құжаттарын дайындауға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елді мекеніндегі блоктық су тазарту құрылымдары мен кентішілік су құбыры желілерінің жобалау сметалық құжаттарын дайындауға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блоктық су тазарту құрылымдары мен кентішілік су құбыры желілерінің жобалау сметалық құжаттарын дайындауға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блоктық су тазарту құрылымдары мен кентішілік су құбыры желілерінің жобалау сметалық құжаттарын дайындауға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қаражат есебінен іске асыру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Нұрпейсова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20435,0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Богатый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блоктық су тазарту құрылымдары мен кентішілік су құбыры желілерін реконструкциялау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Үштаған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37315,0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ММС-Жаңа ауыл елді мекендеріндегі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13440,0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Резервуар құрылысын аяқтауға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