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b42ba" w14:textId="0fb42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1995 жылы туған азаматтарды шақыру учаскесіне тіркеуді жүргізу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ауданы әкімінің 2011 жылғы 30 желтоқсандағы № 40 шешімі. Атырау облысының Әділет департаментінде 2012 жылғы 3 ақпанда № 4-7-140 тіркелді. Күші жойылды - Атырау облысы әкімдігінің 2012 жылғы 20 наурыздағы № 8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Атырау облысы әкімдігінің 2012.03.20 №  8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2005 жылғы 8 шілдедегі "Әскери міндеттілік және әскери қызмет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17-бабына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33-бабы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2006 жылғы 5 мамырдағы № 371 "Қазақстан Республикасында әскери мiндеттiлер мен әскерге шақырылушыларды әскери есепке алуды жүргiзу тәртiбi туралы ереженi бекiту туралы" қаулысына сәйкес, </w:t>
      </w:r>
      <w:r>
        <w:rPr>
          <w:rFonts w:ascii="Times New Roman"/>
          <w:b/>
          <w:i w:val="false"/>
          <w:color w:val="000000"/>
          <w:sz w:val="28"/>
        </w:rPr>
        <w:t>ШЕШЕМІН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жылдың қаңтар–наурыз айларында Атырау облысы Мақат ауданының тіркелетін жылы он жеті жасқа толатын 1995 жылы туған еркек жынысты азаматтарды, сондай-ақ бұрын тіркеуден өтпеген жиырма жеті жасқа дейінгі азаматтарды шақыру учаскесіне тіркеу жұмыстары ұйымдастырылсын және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әкімінің орынбасары Ж.Ж. Исмагуловқа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еніп,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 Қайненов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