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9eb" w14:textId="5a8f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№ 241-ІV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13 желтоқсандағы № 329-IV шешімі. Атырау облысының Әділет департаментінде 2011 жылғы 23 желтоқсанда № 4-7-136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Kодексіне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ХХVІІІ сессиясының 2010 жылғы 13 желтоқсандағы № 241-ІV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4-7-123 рет санымен тіркелген, 2011 жылғы 24 ақпанда "Мақат тынысы" газетінде жарияланған)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1-тармақшасындағы: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"1 901 039" деген сандар "1 838 507"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"734 461" деген сандар "671 395"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"1 901 039" деген сандар "1 838 507"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ХХХVІІІ сессиясының төрағасы               А. Қондыбаева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7"/>
        <w:gridCol w:w="783"/>
        <w:gridCol w:w="9097"/>
        <w:gridCol w:w="21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1838507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585707</w:t>
            </w:r>
          </w:p>
        </w:tc>
      </w:tr>
      <w:tr>
        <w:trPr>
          <w:trHeight w:val="1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басқада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671395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4"/>
        <w:gridCol w:w="819"/>
        <w:gridCol w:w="800"/>
        <w:gridCol w:w="8270"/>
        <w:gridCol w:w="21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991874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938097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329-IV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кесімге 5 қосымша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40"/>
        <w:gridCol w:w="866"/>
        <w:gridCol w:w="768"/>
        <w:gridCol w:w="8102"/>
        <w:gridCol w:w="2144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