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5719" w14:textId="51357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 үшін бөлінген жер учаскелеріне жер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2011 жылғы 21 шілдедегі N 304-IV шешімі. Атырау облысының Мақат ауданы Әділет басқармасында 2011 жылғы 17 тамызда N 4-7-132 тіркелді. Күші жойылды - Атырау облысы Мақат аудандық мәслихатының 2018 жылғы 30 қаңтардағы № 154-VI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аудандық мәслихатының 2018 жылғы 30 қаңтардағы № </w:t>
      </w:r>
      <w:r>
        <w:rPr>
          <w:rFonts w:ascii="Times New Roman"/>
          <w:b w:val="false"/>
          <w:i w:val="false"/>
          <w:color w:val="ff0000"/>
          <w:sz w:val="28"/>
        </w:rPr>
        <w:t>154-VI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ШЕШЕМІЗ: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кенттері бойынша автотұрақ үшін бөлінген жер учаскелері үшін жер салығының ставкалары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386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бойынша 10 (он) есе көбейтіліп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шешімді орындау Мақат ауданы бойынша Салық басқармасына (А. М. Ғалимовке)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Жолмағамбетов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