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018d" w14:textId="8330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соғысына қатысушылары мен мүгедектеріне Ұлы Отан соғысындағы Жеңіс Күніне орай біржолғы материалдық көмек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2011 жылғы 9 маусымдағы N 111 қаулысы. Атырау облысының Мақат ауданы Әділет басқармасында 2011 жылғы 24 маусымда N 4-7-129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1995 жылғы 28 сәуірдегі №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d0d0d"/>
          <w:sz w:val="28"/>
        </w:rPr>
        <w:t xml:space="preserve">аудандық Мәслихаттың 2010 жылғы 13 желтоқсандағы № 241-ІV "2011-2013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d0d0d"/>
          <w:sz w:val="28"/>
        </w:rPr>
        <w:t xml:space="preserve"> (нормативтік құқықтық кесімдерді мемлекеттік тіркеудің тізілімінде № 4-7-123 болып тіркелген) басшылыққа алып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соғысына қатысушыларына және мүгедектеріне Ұлы Отан соғысындағы Жеңіс Күніне орай жергілікті бюджеттен 100 000 (жүз мың) теңгеден біржолғы материалдық көмек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"Мақат ауданының жұмыспен қамту және әлеуметтік бағдарламалар бөлімі" мемлекеттік мекемесі материалдық көмекті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Сағиевке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