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09f" w14:textId="a70f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13 желтоқсандағы N 241-IV "2011-2013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24 наурыздағы N 279-IV шешімі. Атырау облысының Мақат аудандық әділет басқармасында 2011 жылғы 13 сәуірде № 4-7-126 тіркелді. Күші жойылды - Мақат аудандық мәслихатының 2013 жылғы 13 наурыздағы № 105-V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ХХVІІІ сессиясының 2010 жылғы 13 желтоқсандағы № 241-ІV "Мақат ауданының 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4-7-123 рет санымен тіркелген, 2011 жылғы 24 ақпанда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"1 708 102" деген сандар "1 753 608"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"1 041 641" деген сандар "1 055 541"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"608 081" деген сандар "618 050"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"1 708 102" деген сандар "1 753 608"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Аталмыш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ХХХІІ сессиясының төрағасы:            К. Паритов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77"/>
        <w:gridCol w:w="783"/>
        <w:gridCol w:w="9097"/>
        <w:gridCol w:w="21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1753608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1055541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569048</w:t>
            </w:r>
          </w:p>
        </w:tc>
      </w:tr>
      <w:tr>
        <w:trPr>
          <w:trHeight w:val="1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4"/>
        <w:gridCol w:w="780"/>
        <w:gridCol w:w="780"/>
        <w:gridCol w:w="8332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1753608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54961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1007958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1006038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961901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49"/>
        <w:gridCol w:w="751"/>
        <w:gridCol w:w="9175"/>
        <w:gridCol w:w="21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279-IV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241-IV шешіміне 5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24"/>
        <w:gridCol w:w="801"/>
        <w:gridCol w:w="873"/>
        <w:gridCol w:w="8290"/>
        <w:gridCol w:w="203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