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fbc8" w14:textId="f68f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14 желтоқсандағы № 259-ІV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2011 жылғы 23 тамыздағы N 315-IV шешімі. Атырау облысының әділет департаментінде 2011 жылғы 13 қыркүйекте N 4-6-119 тіркелді. Күші жойылды - Атырау облысы Индер аудандық мәслихатының 2013 жылғы 28 наурыздағы № 87-V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Индер аудандық мәслихатының 2013.03.28 № 87-V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 негізге ала отырып, 2011-2013 жылдарға арналған аудандық бюджетке өзгерістер енгізу туралы аудан әкімдігінің ұсынысын қарап, төртінші сайланған аудандық мәслихаттың кезектен тыс ХХХVІ сессиясы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14 желтоқсандағы № 259-ІV "2011-2013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2011 жылғы 14 қаңтардағы № 4-6-112 санды реестріне енгізілген, "Дендер" үнқағазының 2011 жылғы 24 ақпандағы № 9 санында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"3 128 830,0" деген сандар "3 219 882,0"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"2 478 399,0" деген сандар "2 540 768,0"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1-тармақтың </w:t>
      </w:r>
      <w:r>
        <w:rPr>
          <w:rFonts w:ascii="Times New Roman"/>
          <w:b w:val="false"/>
          <w:i w:val="false"/>
          <w:color w:val="000000"/>
          <w:sz w:val="28"/>
        </w:rPr>
        <w:t>2-тармақшасындағы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"3 128 808,0" деген сандар "3 219 800,0"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Шешімнің №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 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атқарылуына бақылау жасау аудандық мәслихаттың экономикалық даму, бюджет, қаржы, шағын және орта кәсіпкерлік, ауыл шаруашылығы, экология мәселелері жөніндегі тұрақты комиссияға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ХХVІ сессиясының төрағасы                  С. Халықов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Е. Көшек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кезектен тыс ХХХVІ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сессиясының № 315-ІV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60"/>
        <w:gridCol w:w="775"/>
        <w:gridCol w:w="9639"/>
        <w:gridCol w:w="196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600 715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124 844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124 844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55 981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55 981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409 585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385 793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4 129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19 775</w:t>
            </w:r>
          </w:p>
        </w:tc>
      </w:tr>
      <w:tr>
        <w:trPr>
          <w:trHeight w:val="1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ҚР Ұлттық Банкінің бюджетінен (шығыстар сметасынан) ұсталынатын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салықтық емес түсімдер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салықтық емес түсімдер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2 540 768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2 540 768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2 540 768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табыстар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3 219 822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55"/>
        <w:gridCol w:w="762"/>
        <w:gridCol w:w="724"/>
        <w:gridCol w:w="8928"/>
        <w:gridCol w:w="194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. Шығындар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3 219 800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157 888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138 962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қызметiн қамтамасыз ету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42 824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әкiмінің қызметтін қамтамасыз ету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36 224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81 886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 (селолық) округ әкімінің қызметін қамтамасыз ету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81 886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9 781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жүргізу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бюджетттік жоспарлау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  басқару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1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1 403 922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152 581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ауылдық, селолық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140 769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140 208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  мұғалімдеріне және мектепке дейінгі ұйымдардың тәрбешілеріне біліктілік санаты үшін қосымша ақы көлемін ұлғайту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11 812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тәрбешілеріне біліктілік санаты үшін қосымша ақы көлемін ұлғайту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11 812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1 193 283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1 193 283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1 160 356</w:t>
            </w:r>
          </w:p>
        </w:tc>
      </w:tr>
      <w:tr>
        <w:trPr>
          <w:trHeight w:val="1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32 927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58 058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32 058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жэне әлеуметтiк қамсыздандыру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184 451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161 306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11 035</w:t>
            </w:r>
          </w:p>
        </w:tc>
      </w:tr>
      <w:tr>
        <w:trPr>
          <w:trHeight w:val="1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11 035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150 271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46 849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 әлеуметтік қаматамасыз ету, мәдениет және спрот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46 200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мамандары, жеке көмекшілердің қызмет көрсетуі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23 145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 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23 145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аудандық жұмыспен қамтуды қамтамасыз ету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 төлеу мен жеткiзу бойынша қызметтерге ақы төлеу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2 246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1 266 338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1 238 240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 қызмет етуі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59 805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1 178 435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1 165 337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24 398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24 398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9 679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10 269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88 341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49 108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ауылдық, селолық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47 108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 тілдерді дамыту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  деңгейде спорттық жарыстар өткiзу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 тілдерді дамыту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26 234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  және ақпараттық кеңістікті ұйымдастыру жөніндегі өзге де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 тілдерді дамыту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қалыптастыру, мәдениет және тілдерді дамыту саласында жергілікті деңгейде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70 737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43 838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6 407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6 407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бюджетттік жоспарлау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21 159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21 159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21 159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саласындағы жергілікті деңгейде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30 209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30 209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бюджетттік жоспарлау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оған сараптама жүргізу, концессиялық жобаларды консультативтік сүйемелдеу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752"/>
        <w:gridCol w:w="782"/>
        <w:gridCol w:w="782"/>
        <w:gridCol w:w="8872"/>
        <w:gridCol w:w="194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