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ea67" w14:textId="7bb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мәслихаттың ХХІV сессиясының 2010 жылғы 14 желтоқсандағы № ХХІV-4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15 желтоқсандағы № XXXIV-1 шешімі. Атырау облысының Әділет департаментінде 2011 жылғы 22 желтоқсанда № 4-5-154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 кезекті ХХХІV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14 желтоқсандағы № ХХIV-сессиясының "2011-2013 жылдарға арналған аудандық бюджет туралы" (нормативтік құқықтық актілердің мемлекеттік тіркеу тізімінде № 4-5-140 тіркелген, 2011 жылы 3 ақпанда аудандық "Қызылқоға" газетінің № 6 (511) жарияланған)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"2 957 842" деген сандар "2 746 599"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"2 309 135" деген сандар "2 109 092"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"217 645" деген сандар "18 004"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"172 544" деген сандар "172 142"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1-қосымша осы шешімнің 1-қосымшасына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ХХХІV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9"/>
        <w:gridCol w:w="787"/>
        <w:gridCol w:w="9514"/>
        <w:gridCol w:w="20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625908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9"/>
        <w:gridCol w:w="749"/>
        <w:gridCol w:w="9559"/>
        <w:gridCol w:w="207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басқару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1777842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1428974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326"/>
        <w:gridCol w:w="1311"/>
        <w:gridCol w:w="1484"/>
        <w:gridCol w:w="1484"/>
        <w:gridCol w:w="1427"/>
        <w:gridCol w:w="190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8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145"/>
        <w:gridCol w:w="1245"/>
        <w:gridCol w:w="1463"/>
        <w:gridCol w:w="1107"/>
        <w:gridCol w:w="1402"/>
        <w:gridCol w:w="1225"/>
        <w:gridCol w:w="1346"/>
      </w:tblGrid>
      <w:tr>
        <w:trPr>
          <w:trHeight w:val="6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