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718da" w14:textId="e8718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Қызылқоға аудандық мәслихаттың ХХІV сессиясының 2010 жылғы 14 желтоқсандағы № ХХІV-4 "2011-2013 жылдарға арналған аудандық бюджет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аудандық мәслихатының 2011 жылғы 6 мамырдағы № XXVIII-2 шешімі. Атырау облысының әділет департаментінде 2011 жылғы 8 маусымда № 4-5-147 тіркелді. Күші жойылды - Атырау облысы Қызылқоға аудандық мәслихатының 2013 жылғы 19 сәуірдегі № ХІІІ-4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Атырау облысы Қызылқоға аудандық мәслихатының 2013.04.19 № ХІІІ-4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Қазақстан Республикасының 2008 жылғы 4 желтоқсандағы № 95-ІV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№ 148 "Қазақстан Республикасындағы жергілікті мемлекеттік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 ұсынған  2011-2013 жылдарға арналған аудан бюджетін нақтылау туралы ұсынысын қарап, аудандық мәслихат кезекті ХХVІІІ сессиясында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2010 жылғы 14 желтоқсандағы № ХХIV-сессиясының "2011-2013 жылдарға арналған аудандық бюджет туралы" (нормативтік құқықтық актілердің мемлекеттік тіркеу тізімінде № 4-5-140 тіркелген, 2011 жылы 3 ақпанда аудандық "Қызылқоға" газетінің № 6 (511)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төмендегідей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1-тармақта: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"2 674 575" деген сандар "2 721 581"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"584 557" деген сандар "604 157"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"12 837" деген сандар "27 837"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"2 061 060" деген сандар "2 073 466"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5-тармақта: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8)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"8) Мектеп мұғалімдеріне және мектепке дейінгі ұйымдардың тәрбиешілеріне біліктілік санаты үшін қосымша ақы көлемін ұлғайтуға республикалық трансферттер есебінен – 12 406 мың теңге".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5-қосымшалар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2011 жылдың 1 қаңтарынан бастап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ХХVІІІ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О. Жанықұлов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хатшысы:                 Т. Бейсқали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6 мамырдағы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ХХVІІІ-сессиясының № ХХVІІІ-2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 қосымша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ХХІV-сессиясының № ХХІV-4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 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0"/>
        <w:gridCol w:w="779"/>
        <w:gridCol w:w="775"/>
        <w:gridCol w:w="9358"/>
        <w:gridCol w:w="2208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6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2 721 581</w:t>
            </w:r>
          </w:p>
        </w:tc>
      </w:tr>
      <w:tr>
        <w:trPr>
          <w:trHeight w:val="18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604157</w:t>
            </w:r>
          </w:p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100302</w:t>
            </w:r>
          </w:p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100302</w:t>
            </w:r>
          </w:p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48739</w:t>
            </w:r>
          </w:p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48739</w:t>
            </w:r>
          </w:p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442045</w:t>
            </w:r>
          </w:p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424276</w:t>
            </w:r>
          </w:p>
        </w:tc>
      </w:tr>
      <w:tr>
        <w:trPr>
          <w:trHeight w:val="19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</w:t>
            </w:r>
          </w:p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15456</w:t>
            </w:r>
          </w:p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11564</w:t>
            </w:r>
          </w:p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</w:t>
            </w:r>
          </w:p>
        </w:tc>
      </w:tr>
      <w:tr>
        <w:trPr>
          <w:trHeight w:val="22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7118</w:t>
            </w:r>
          </w:p>
        </w:tc>
      </w:tr>
      <w:tr>
        <w:trPr>
          <w:trHeight w:val="22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3077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</w:t>
            </w:r>
          </w:p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27837</w:t>
            </w:r>
          </w:p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3828</w:t>
            </w:r>
          </w:p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3828</w:t>
            </w:r>
          </w:p>
        </w:tc>
      </w:tr>
      <w:tr>
        <w:trPr>
          <w:trHeight w:val="156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4124</w:t>
            </w:r>
          </w:p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4124</w:t>
            </w:r>
          </w:p>
        </w:tc>
      </w:tr>
      <w:tr>
        <w:trPr>
          <w:trHeight w:val="12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19885</w:t>
            </w:r>
          </w:p>
        </w:tc>
      </w:tr>
      <w:tr>
        <w:trPr>
          <w:trHeight w:val="19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19885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</w:t>
            </w:r>
          </w:p>
        </w:tc>
      </w:tr>
      <w:tr>
        <w:trPr>
          <w:trHeight w:val="28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</w:t>
            </w:r>
          </w:p>
        </w:tc>
      </w:tr>
      <w:tr>
        <w:trPr>
          <w:trHeight w:val="28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 жиыны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601894</w:t>
            </w:r>
          </w:p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2 073 466</w:t>
            </w:r>
          </w:p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2 073 466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2 073 466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11 599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11 599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765"/>
        <w:gridCol w:w="727"/>
        <w:gridCol w:w="9406"/>
        <w:gridCol w:w="2217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6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2721581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241043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17760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 қамтамасыз ету жөніндегі қызметтер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14760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63699</w:t>
            </w:r>
          </w:p>
        </w:tc>
      </w:tr>
      <w:tr>
        <w:trPr>
          <w:trHeight w:val="6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 қамтамасыз ету жөніндегі қызметтер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49420</w:t>
            </w:r>
          </w:p>
        </w:tc>
      </w:tr>
      <w:tr>
        <w:trPr>
          <w:trHeight w:val="1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14279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138841</w:t>
            </w:r>
          </w:p>
        </w:tc>
      </w:tr>
      <w:tr>
        <w:trPr>
          <w:trHeight w:val="10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121841</w:t>
            </w:r>
          </w:p>
        </w:tc>
      </w:tr>
      <w:tr>
        <w:trPr>
          <w:trHeight w:val="6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10360</w:t>
            </w:r>
          </w:p>
        </w:tc>
      </w:tr>
      <w:tr>
        <w:trPr>
          <w:trHeight w:val="6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саласындағы мемлекеттік саясатты іске асыру жөніндегі қызметтер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9890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9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6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 жоспарлау бөлімі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10383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басқару саласындағы мемлекеттік саясатты іске асыру жөніндегі қызметтер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10223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</w:t>
            </w:r>
          </w:p>
        </w:tc>
      </w:tr>
      <w:tr>
        <w:trPr>
          <w:trHeight w:val="6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</w:t>
            </w:r>
          </w:p>
        </w:tc>
      </w:tr>
      <w:tr>
        <w:trPr>
          <w:trHeight w:val="7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</w:t>
            </w:r>
          </w:p>
        </w:tc>
      </w:tr>
      <w:tr>
        <w:trPr>
          <w:trHeight w:val="1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1729373</w:t>
            </w:r>
          </w:p>
        </w:tc>
      </w:tr>
      <w:tr>
        <w:trPr>
          <w:trHeight w:val="16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198032</w:t>
            </w:r>
          </w:p>
        </w:tc>
      </w:tr>
      <w:tr>
        <w:trPr>
          <w:trHeight w:val="2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198032</w:t>
            </w:r>
          </w:p>
        </w:tc>
      </w:tr>
      <w:tr>
        <w:trPr>
          <w:trHeight w:val="2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12406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12406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1452177</w:t>
            </w:r>
          </w:p>
        </w:tc>
      </w:tr>
      <w:tr>
        <w:trPr>
          <w:trHeight w:val="6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1402950</w:t>
            </w:r>
          </w:p>
        </w:tc>
      </w:tr>
      <w:tr>
        <w:trPr>
          <w:trHeight w:val="6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49227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беру бөлімі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44558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16808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17728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ауқымдағы мектеп олимпиадаларын және мектептен тыс іс-шараларды өткiзу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4087</w:t>
            </w:r>
          </w:p>
        </w:tc>
      </w:tr>
      <w:tr>
        <w:trPr>
          <w:trHeight w:val="7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4466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21600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21600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176067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5009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5009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153458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76550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6045</w:t>
            </w:r>
          </w:p>
        </w:tc>
      </w:tr>
      <w:tr>
        <w:trPr>
          <w:trHeight w:val="13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8176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 қамтамасыз ету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</w:p>
        </w:tc>
      </w:tr>
      <w:tr>
        <w:trPr>
          <w:trHeight w:val="1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5047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7246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17600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15612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365231</w:t>
            </w:r>
          </w:p>
        </w:tc>
      </w:tr>
      <w:tr>
        <w:trPr>
          <w:trHeight w:val="12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шаруашылық, жолаушылар көлігі және автомобиль жолдары бөлімі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16895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16895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224000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224000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57637</w:t>
            </w:r>
          </w:p>
        </w:tc>
      </w:tr>
      <w:tr>
        <w:trPr>
          <w:trHeight w:val="13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 обьектілерін дамыту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21292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36345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64100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50627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7868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125575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71028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71028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 спорт бөлімі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деңгейде спорттық жарыстар өткiзу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30402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кiтапханалардың жұмыс iстеуi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30402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 арқылы мемлекеттік ақпараттық саясат жүргізу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8283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8283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5511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5511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 спорт бөлімі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6266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 және тілдерді дамыту саласындағы мемлекеттік саясатты іске асыру жөніндегі қызметтер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6266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54825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 жоспарлау бөлімі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шаруашылығы бөлімі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8511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8511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5209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5209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қатынастары бөлімі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6386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6386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32545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32545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11472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5284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 құрылысы бөлімінің қызметін қамтамасыз ету жөніндегі қызметтер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5284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 және қала құрылысы бөлімі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6188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6188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15089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жеке кәсіпкерлікті қолдау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4790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жергілікті атқарушы органының резерві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4790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шаруашылық, жолаушылар көлігі және автомобиль жолдары бөлімі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7179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7179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 қаржы бөлімі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борышын өтеу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13336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 жоспарлау бөлімі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13336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13336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6 мамырдағы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ХХVІІІ-сессиясының № ХХVІІІ-2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2 қосымша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ХХІV-сессиясының № ХХІV-4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5 қосымша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(селолық) округтер әкімі аппараттары арқылы қаржыландырылатын бюджеттік бағдарламаларды қаржыландыру мөлшері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(мың теңге)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"/>
        <w:gridCol w:w="5327"/>
        <w:gridCol w:w="1534"/>
        <w:gridCol w:w="1452"/>
        <w:gridCol w:w="1459"/>
        <w:gridCol w:w="1402"/>
        <w:gridCol w:w="1729"/>
      </w:tblGrid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коды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округтердің атауы</w:t>
            </w:r>
          </w:p>
        </w:tc>
      </w:tr>
      <w:tr>
        <w:trPr>
          <w:trHeight w:val="54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атауы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Қызылқоға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Тасшағыл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Көздіғара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</w:t>
            </w:r>
          </w:p>
        </w:tc>
      </w:tr>
      <w:tr>
        <w:trPr>
          <w:trHeight w:val="147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12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-138</w:t>
            </w:r>
          </w:p>
        </w:tc>
      </w:tr>
      <w:tr>
        <w:trPr>
          <w:trHeight w:val="49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ұйымдарының қызметін қамтамасыз ету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Жинағы: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4"/>
        <w:gridCol w:w="4918"/>
        <w:gridCol w:w="1338"/>
        <w:gridCol w:w="1279"/>
        <w:gridCol w:w="1324"/>
        <w:gridCol w:w="1188"/>
        <w:gridCol w:w="1543"/>
        <w:gridCol w:w="1316"/>
      </w:tblGrid>
      <w:tr>
        <w:trPr>
          <w:trHeight w:val="22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коды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округтердің атауы</w:t>
            </w:r>
          </w:p>
        </w:tc>
        <w:tc>
          <w:tcPr>
            <w:tcW w:w="1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Жангельдин</w:t>
            </w:r>
          </w:p>
        </w:tc>
        <w:tc>
          <w:tcPr>
            <w:tcW w:w="1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Миялы</w:t>
            </w:r>
          </w:p>
        </w:tc>
        <w:tc>
          <w:tcPr>
            <w:tcW w:w="1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Сағыз</w:t>
            </w:r>
          </w:p>
        </w:tc>
        <w:tc>
          <w:tcPr>
            <w:tcW w:w="1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Мұқыр</w:t>
            </w:r>
          </w:p>
        </w:tc>
        <w:tc>
          <w:tcPr>
            <w:tcW w:w="1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Тайсойған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2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</w:t>
            </w:r>
          </w:p>
        </w:tc>
      </w:tr>
      <w:tr>
        <w:trPr>
          <w:trHeight w:val="40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8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-104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</w:t>
            </w:r>
          </w:p>
        </w:tc>
      </w:tr>
      <w:tr>
        <w:trPr>
          <w:trHeight w:val="40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</w:t>
            </w:r>
          </w:p>
        </w:tc>
      </w:tr>
      <w:tr>
        <w:trPr>
          <w:trHeight w:val="42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ұйымдарының қызметін қамтамасыз ету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Жинағы: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17236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