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6e83" w14:textId="62d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ХХIV сессиясының 2010 жылғы 14 желтоқсандағы № ХХIV-4 "2011-2013 жылдарға арналған аудандық бюджет туралы" шешіміне өзгерістер мен толықтыру енгізу туралы
-IV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31 наурыздағы № XXVI-I шешімі. Атырау облысының әділет департаментінде 2011 жылғы 14 сәуірде № 4-5-145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 кезектен тыс ХХVІ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 шешіміне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2 660 518" деген сандар "2 674 575"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"4 500" деген сандар "4 522"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"1 672 602" деген сандар "2 061 060"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"25 756" деген сандар "32 545"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Жұмыспен қамту орталықтарын құру – 7 246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төрағасы:                  С. Есқайыров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 Т. Бейсқали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ХХVІ-сессиясының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ХХVІ-1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122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2674575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2061060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2 061 060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90"/>
        <w:gridCol w:w="790"/>
        <w:gridCol w:w="9312"/>
        <w:gridCol w:w="22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2674575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1704485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198072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198072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ХХVІ-сессиясының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ХХVІ-1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ХХIV-сессиясының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ХХIV-4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402"/>
        <w:gridCol w:w="1531"/>
        <w:gridCol w:w="1455"/>
        <w:gridCol w:w="1456"/>
        <w:gridCol w:w="1392"/>
        <w:gridCol w:w="164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972"/>
        <w:gridCol w:w="1355"/>
        <w:gridCol w:w="1270"/>
        <w:gridCol w:w="1317"/>
        <w:gridCol w:w="1205"/>
        <w:gridCol w:w="1459"/>
        <w:gridCol w:w="1308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