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99de" w14:textId="1219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және аудандық Мәслихат депутаттығына 
№ 12 сайлау округтері бойынша кандидаттар үшін Қызылқоға ауданы бойынша үгіттік баспа материалдарын орналастыру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2011 жылғы 01 наурыздағы N 28 қаулысы. Атырау облысының Әділет департаментінде 2011 жылғы 02 наурызда N 4-5-144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1995 жылғы 28 қыркүйектегі № 2464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 бойынша Қазақстан Республикасы Президенттігіне кандидаттар үшін үгіттік баспа материалдарын орналастыру орындары аудандық аумақтық сайлау комиссиясының келісімімен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 бойынша № 12 сайлау округі бойынша аудандық Мәслихат депутаттығына кандидаттар үшін үгіттік баспа материалдарын орналастыру орындары аудандық аумақтық сайлау комиссиясының келісімімен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органға Қазақстан Республикасы Президенттігіне және Қызылқоға ауданы бойынша аудандық Мәслихат депутаттығына № 12 сайлау округі бойынша кандидаттарға сайлаушылармен кездесу үшін Қазақстан Республикасының қолданыстағы заңдылықтарының талаптарына мен тәртіптеріне сәйкес келісім шарт негізінде орындар белгілеу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тіркеуден өткен күннен бастап қолданысқа енгізіледі және міндетті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 аппаратының басшысы А. Алтыбаевқа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Сәрсенғалиев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 №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№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Қазақстан Республикасы Президенттігіне үміткер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226"/>
        <w:gridCol w:w="8950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селолық округтер атаулары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селосы, "Арман" мәдениет үйінің ғимараты жанына стенд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селосы, Х. Досмұхамедұлы атындағы орта мектебінің ғимараты жанына стенд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селосы, № 1 мектеп-гимназия ғимараты жанына стенд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селосы, "Шұғыла" мәдениет үйінің ғимараты жанына стенд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селосы, № 9 орта мектебінің ғимараты жанына стенд</w:t>
            </w:r>
          </w:p>
        </w:tc>
      </w:tr>
      <w:tr>
        <w:trPr>
          <w:trHeight w:val="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селосы, Кенбай орта мектебінің ғимараты жанына стенд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Кенбай елді мекені, Т. Жанұзақов атындағы бастауыш мектебінің ғимараты жанына стенд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селосы, Мұқыр орта мектебінің ғимараты жанына стенд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селосы, Мұқыр спорт мектебінің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Жамансор ауылы, № 9 теміржол жөндеу мекемесінің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Кенбай ауылы, теміржол вокзалының ғимараты жанына стенд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елді мекені, бастауыш мектебінің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Жантерек ауылы, теміржолшылар кеңсесінің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елді мекені, бастауыш мектебінің ғимараты жанына стенд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селосы, "Жангелдин" мәдениет үйінің ғимараты жанына стенд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 селосы, "Шалқыма" мәдениет үйінің ғимараты жанына стенд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Қоныстану селосы, "Самал" мәдениет үйінің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селосы, Тасшағыл орта мектебінің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селосы, "Тасшағыл" өндірістік кооперативі кеңсесінің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елді мекені, фельдшерлік пункт ғимараты жанына стенд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селосы, "Қаракөл" мәдениет үйінің ғимараты жанына стенд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 елді мекені, селолық клуб үйінің ғимараты жанына стенд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селосы, Қарабау орта мектебінің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 ауылдық округі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 селосы, Ғ.Сланов атындағы орта мектебінің ғимараты жанына стенд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 №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№ 2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аудандық Мәслихат депутаттығына № 12 сайлау округі бойынша үміткер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277"/>
        <w:gridCol w:w="8956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атауы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селосы, Кенбай орта мектебінің ғимараты жанына стенд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Кенбай елді мекені, Т.Жанұзақов атындағы бастауыш мектебінің ғимараты жанына стенд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елді мекені, бастауыш мектебінің ғимараты жанына стенд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 №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№ 3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және Қызылқоға ауданы бойынша аудандық Мәслихат депутаттығына № 12 сайлау округі бойынша кандидаттарға сайлаушылармен кездесу үшін орындар белгілеуге жауапты мемлекеттік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3671"/>
        <w:gridCol w:w="2944"/>
        <w:gridCol w:w="1987"/>
        <w:gridCol w:w="4296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Сәлімгереева Құралай Әділшеқызы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8 71 238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ауданы, Миялы селосы, Т. Карабалин көшесі 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