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8269" w14:textId="76a8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аудандық мәслихатының ХХІV сессиясының 2010 жылғы 14 желтоқсандағы № ХХІV-4 "2011-2013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аудандық мәслихатының 2011 жылғы 07 ақпандағы № XXV-1 шешімі. Атырау облысының Әділет департаментінде 2011 жылғы 24 ақпанда N 4-5-143 тіркелді. Күші жойылды - Атырау облысы Қызылқоға аудандық мәслихатының 2013 жылғы 19 сәуірдегі № ХІІІ-4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Қызылқоға аудандық мәслихатының 2013.04.19 № ХІІІ-4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"Қазақстан Республикасындағы жергілікті мемлекеттік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2011-2013 жылдарға арналған аудан бюджетін нақтылау туралы ұсынысын қарап, аудандық мәслихат ХХV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 жылғы 14 желтоқсандағы № ХХIV-сессиясының "2011-2013 жылдарға арналған аудандық бюджет туралы" (нормативтік құқықтық актілердің мемлекеттік тіркеу тізімінде № 4-5-140 тіркелген, 2011 жылы 3 ақпанда аудандық "Қызылқоға" газетінің № 6 (511) жарияланған)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"2 423 265" деген сандар "2 660 518"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бос қалдықтары – 11 599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"2 152" деген сандар "2 174"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6-тармақта: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"36 400" деген сандар "13 645"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"коммуналдық шаруашылығын дамытуға облыстық бюджеттен – 19 788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 салу және реконструкциялауға облыстық бюджеттен – 2000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8-тармақта: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"қаланы және елді мекендерді көркейтуді дамытуға – 2 599 мың теңге;"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"Тайсойған-Қоныстану-Қосқұлақ" су құбыры желісіне күрделі жөндеу жүргізуге – 224 000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9-тармақта: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"13 353" деген сандар "13 336"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ХХV сессиясының төрағасы:                   М. Сүлейменов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хатшысы:                  Т. Бейсқали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ХХV-сессиясының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ХХV-1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88"/>
        <w:gridCol w:w="747"/>
        <w:gridCol w:w="9537"/>
        <w:gridCol w:w="204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2660518</w:t>
            </w:r>
          </w:p>
        </w:tc>
      </w:tr>
      <w:tr>
        <w:trPr>
          <w:trHeight w:val="1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410676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жиыны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601894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2047025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2047025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2047025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90"/>
        <w:gridCol w:w="790"/>
        <w:gridCol w:w="9489"/>
        <w:gridCol w:w="204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2660518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65699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119872</w:t>
            </w:r>
          </w:p>
        </w:tc>
      </w:tr>
      <w:tr>
        <w:trPr>
          <w:trHeight w:val="1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басқару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</w:tr>
      <w:tr>
        <w:trPr>
          <w:trHeight w:val="2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1703735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196587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196587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1459990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1408054</w:t>
            </w:r>
          </w:p>
        </w:tc>
      </w:tr>
      <w:tr>
        <w:trPr>
          <w:trHeight w:val="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17728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168631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1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 объектілерін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50627</w:t>
            </w:r>
          </w:p>
        </w:tc>
      </w:tr>
      <w:tr>
        <w:trPr>
          <w:trHeight w:val="1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124595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 мемлекеттік ақпараттық саясат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1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56"/>
        <w:gridCol w:w="814"/>
        <w:gridCol w:w="9278"/>
        <w:gridCol w:w="2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68"/>
        <w:gridCol w:w="825"/>
        <w:gridCol w:w="9330"/>
        <w:gridCol w:w="2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-13 314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24 913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860"/>
        <w:gridCol w:w="1003"/>
        <w:gridCol w:w="827"/>
        <w:gridCol w:w="8266"/>
        <w:gridCol w:w="21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борышын өтеу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856"/>
        <w:gridCol w:w="814"/>
        <w:gridCol w:w="9274"/>
        <w:gridCol w:w="21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11 599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ХХV-сессиясының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ХХV-1 шешіміне 2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ХХІV-сессиясының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ХХІV-4 шешіміне 5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(селолық) округтер әкімі аппараттары арқылы қаржыландырылатын бюджеттік бағдарламаларды қаржыландыру мөлшері 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5468"/>
        <w:gridCol w:w="1527"/>
        <w:gridCol w:w="1451"/>
        <w:gridCol w:w="1451"/>
        <w:gridCol w:w="1400"/>
        <w:gridCol w:w="1565"/>
      </w:tblGrid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Тасшағыл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Көздіғара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</w:tr>
      <w:tr>
        <w:trPr>
          <w:trHeight w:val="14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5057"/>
        <w:gridCol w:w="1344"/>
        <w:gridCol w:w="1250"/>
        <w:gridCol w:w="1328"/>
        <w:gridCol w:w="1194"/>
        <w:gridCol w:w="1382"/>
        <w:gridCol w:w="1309"/>
      </w:tblGrid>
      <w:tr>
        <w:trPr>
          <w:trHeight w:val="22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округтердің атауы</w:t>
            </w:r>
          </w:p>
        </w:tc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Миялы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Сағыз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Мұқыр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Тайсойған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 қамтамасыз ету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