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2404" w14:textId="2c92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қорғаныс істері жөніндегі бөлімінің шақыру учаскесіне 1995 жылы туған азаматтарды тіркеу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27 желтоқсандағы № 49 шешімі. Атырау облысының Әділет департаментінде 2012 жылғы 19 қаңтарда № 4-4-194 тіркелді. Күші жойылды - Атырау облысы әкімдігінің 2012 жылғы 26 наурыздағы № 15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Атырау облысы әкімдігінің 2012.03.26 №  15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1995 жылы туған еркек жынысты азаматтарды 2012 жылдың қаңтарынан наурызына дейінгі кезеңде шақыру учаскесінде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"Исатай аудандық орталық ауруханасы" мемлекеттік коммуналдық қазыналық кәсіпорнына (келісім бойынша) азаматтарды шақыру учаскелеріне тіркеу кезінде медициналық куәландырудан өткізуді, дәрі-дәрмекпен, құрал-сайманмен, медицина және шаруашылық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"Исатай аудандық жұмыспен қамту және әлеуметтік бадарламалар бөлімі" мемлекеттік мекемесі тіркеуді жүргізу жөніндегі аудандық комиссияның жұмысына қажетті мөлшерде техникалық қызметкерлерді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Жоғарыда аталған шараларға қаржы жергілікті бюджет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әкімінің 2010 жылғы 21 желтоқсандағы № 57 "2011 жылғы қаңтар-наурыз айларында аудан көлемінде әскери есепке алу бөлімшесіне 1994 жылы туған азаматтарды әскери есепке алу мен шақыру учаскелеріне тіркеу туралы" (нормативтік-құқықтық актілердің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4-4-175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"Нарын таңы" газетінің 2011 жылғы 3 ақпанында № 6 (3490)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бөлімінің бастығы:               А. Кенжегулов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желтоқсан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Исатай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аурухананың бас дәрігері                   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желтоқсан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