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4e53f" w14:textId="584e5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орналастыруға арналған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әкімдігінің 2011 жылғы 14 желтоқсандағы № 203 қаулысы. Атырау облысының Әділет департаментінде 2011 жылғы 20 желтоқсанда № 4-4-189 тіркелді. Күші жойылды - Исатай ауданы әкімдігінің 2012 жылғы 7 ақпандағы № 21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Исатай ауданы әкімдігінің 2012.02.07 №  21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1995 жылғы 28 қыркүйектегі"Қазақстан Республикасындағы сайлау туралы"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аумақтық сайлау комиссиясымен келісе отырып, Қазақстан Республикасы Парламенті Мәжілісі және облыстық, аудандық мәслихат депутаттығына кандидаттар үшін үгіттік баспа материалдарын орналастыру орындары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мемлекеттік органдарға Қазақстан Республикасының қолданыстағы заңнамаларында көзделген тәртіпке сәйкес келісім-шарт негізінде Қазақстан Республикасы Парламенті Мәжілісі және облыстық, аудандық мәслихат депутаттығына кандидаттарға сайлаушылармен кездесу үшін үй-жайлар бөлінуін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М.Р. Өтеғалиевке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 Қарабаев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аумақтық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төрағасы:                    Р. Карабалина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13.12.2011 жыл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әкімдігінің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желтоқсанның № 203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1 қосымша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Парламенті Мәжілісі және облыстық, аудандық мәслихат депутаттығына кандидаттар үшін үгіттік баспа материалдарын орналастыру орындарының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4344"/>
        <w:gridCol w:w="8657"/>
      </w:tblGrid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атауы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</w:t>
            </w:r>
          </w:p>
        </w:tc>
      </w:tr>
      <w:tr>
        <w:trPr>
          <w:trHeight w:val="30" w:hRule="atLeast"/>
        </w:trPr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Аққыстау селолық округінде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Сары-Арқа көшесі мен Д. Абилхайров көшесінің қиылысындағы стенд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Үбі батыр көшесінде орналасқан ақпараттық тақта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Қазақстан көшесінде орналасқан ақпараттық тақта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 көшесі мен Қазына көшесінің қиылысындағы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бекет орталық алаңда орналасқан ақпараттық тақта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Жас-Алаш көшесі мен Ынтымақ көшесінің қиылысында орналасқан ақпараттық тақта</w:t>
            </w:r>
          </w:p>
        </w:tc>
      </w:tr>
      <w:tr>
        <w:trPr>
          <w:trHeight w:val="30" w:hRule="atLeast"/>
        </w:trPr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Қамысқала селолық округінде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Баксай көшесі мен И. Шөкетаев көшесінің қиылысындағы ақпараттық тақта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Қамысқала көшесінің бойында орналасқан ақпараттық тақта</w:t>
            </w:r>
          </w:p>
        </w:tc>
      </w:tr>
      <w:tr>
        <w:trPr>
          <w:trHeight w:val="30" w:hRule="atLeast"/>
        </w:trPr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Тұщықұдық селолық округі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Ғ. Рамазанов көшесінің бойында орналасқан ақпараттық тақта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Шәріпов көшесінің бойында орналасқан ақпараттық тақта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 үй" елді мекені, орталық алаңда орналасқан ақпараттық тақта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Жанбай селолық округі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Құрасұлы көшесінің бойында орналасқан ақпараттық тақта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 селолық округі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Болат жол көшесінің бойында орналасқан ақпараттық тақта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Забурын селолық округі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көшесінің бойында орналасқан ақпараттық тақта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селолық округі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Тайманов көшесінің бойында орналасқан ақпараттық тақта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әкімдігінің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желтоқсанның № 203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2 қосымша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Парламенті Мәжілісі және облыстық, аудандық мәслихат депутаттығына кандидаттарға сайлаушылармен кездесу үшін үй-жайлар бөлінуін қамтамасыз етуге жауапты мемлекеттік орган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2637"/>
        <w:gridCol w:w="2679"/>
        <w:gridCol w:w="2601"/>
        <w:gridCol w:w="4949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 атауы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Басшысы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Телефон, факс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Мекен-жайы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Кадыржанова Райхан Ғалымқызы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 20338,20383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Аққыстау 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Қазақстан көшесі - 12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