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94a6" w14:textId="2299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2010 жылғы 22 желтоқсандағы № 246 "Махамбет ауданының 2011-2013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2011 жылғы 12 желтоқсандағы № 312 шешімі. Атырау облысының Әділет департаментінде 2011 жылғы 27 желтоқсанда № 4-3-166 тіркелді. Күші жойылды - Атырау облысы Махамбет аудандық мәслихатының 2013 жылғы 28 наурыздағы № 81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Атырау облысы Махамбет аудандық мәслихатының 2013.03.28 № 81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әкімдігінің 2011-2013 жылдарға арналған аудандық бюджетті нақтылау туралы ұсынысын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2010 жылғы 22 желтоқсандағы № 246 "Махамбет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2011 жылы 18 қаңтарда № 4-3-152 болып тіркелген, аудандық "Жайық шұғыласы" газетінің 2011 жылғы 20 қаңтардағы № 11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"2 840 822" деген сандар "2 765 903"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"1 143 070" деген сандар "1 118 201"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"1 672 368" деген сандар "1 622 318"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"2 948 852" деген сандар "2 873 933"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"855 575" деген сандар "805 525"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бірінші абзацтағы "640 360" деген сандар "590 910"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 жетінші абзацтағы "6 000" деген сандар "5 400"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1-қосымшаcына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32-сессиясының төрағасы                    Е. Сабиров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Құрманбаев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№ 312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93"/>
        <w:gridCol w:w="814"/>
        <w:gridCol w:w="9041"/>
        <w:gridCol w:w="215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2 765 903</w:t>
            </w:r>
          </w:p>
        </w:tc>
      </w:tr>
      <w:tr>
        <w:trPr>
          <w:trHeight w:val="1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1 118 201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216 431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80 992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812 050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778 551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10 501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1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14 883</w:t>
            </w:r>
          </w:p>
        </w:tc>
      </w:tr>
      <w:tr>
        <w:trPr>
          <w:trHeight w:val="4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1 622 318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77"/>
        <w:gridCol w:w="692"/>
        <w:gridCol w:w="9446"/>
        <w:gridCol w:w="21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2 873 933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199 660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бағалау, сақтау және 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құқық, сот, қылмыстық-атқару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341 794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 және 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340 560</w:t>
            </w:r>
          </w:p>
        </w:tc>
      </w:tr>
      <w:tr>
        <w:trPr>
          <w:trHeight w:val="72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1 156 398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1 083 318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148 514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үйінде әлеуметтік көмек көрсету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129 358</w:t>
            </w:r>
          </w:p>
        </w:tc>
      </w:tr>
      <w:tr>
        <w:trPr>
          <w:trHeight w:val="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47 921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жекеленген топтарына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үй–коммуналдық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851 937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ауылдық (селолық), ауылдық (селолық) округтің мемлекеттік тұрғын үй қорының сақталуын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жекеленген санаттарын тұрғын үймен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сумен жабдықтауды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45 825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32 415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13 410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750 278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744 758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кеңестік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108 899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мәдени–демалыс жұмыстарын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54 942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4 193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40 847</w:t>
            </w:r>
          </w:p>
        </w:tc>
      </w:tr>
      <w:tr>
        <w:trPr>
          <w:trHeight w:val="1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2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</w:t>
            </w:r>
          </w:p>
        </w:tc>
      </w:tr>
      <w:tr>
        <w:trPr>
          <w:trHeight w:val="7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жанауарлардан алынатын өнімдер мен шикізаттың құнын иелеріне өтеу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52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17 782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11 964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6 166</w:t>
            </w:r>
          </w:p>
        </w:tc>
      </w:tr>
      <w:tr>
        <w:trPr>
          <w:trHeight w:val="4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9 977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бағдарламасы шеңберінде жеке кәсіпкерлікті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оған сараптама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7 428</w:t>
            </w:r>
          </w:p>
        </w:tc>
      </w:tr>
      <w:tr>
        <w:trPr>
          <w:trHeight w:val="25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1"/>
        <w:gridCol w:w="822"/>
        <w:gridCol w:w="9382"/>
        <w:gridCol w:w="21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26 444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2"/>
        <w:gridCol w:w="822"/>
        <w:gridCol w:w="9430"/>
        <w:gridCol w:w="21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тұлғаның жарғылық капиталын қалыптастыру немесе ұлғайту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818"/>
        <w:gridCol w:w="814"/>
        <w:gridCol w:w="9441"/>
        <w:gridCol w:w="2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17"/>
        <w:gridCol w:w="813"/>
        <w:gridCol w:w="9433"/>
        <w:gridCol w:w="21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-134 474</w:t>
            </w:r>
          </w:p>
        </w:tc>
      </w:tr>
      <w:tr>
        <w:trPr>
          <w:trHeight w:val="75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134 474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  <w:tr>
        <w:trPr>
          <w:trHeight w:val="6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22"/>
        <w:gridCol w:w="822"/>
        <w:gridCol w:w="9419"/>
        <w:gridCol w:w="21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786"/>
        <w:gridCol w:w="784"/>
        <w:gridCol w:w="9517"/>
        <w:gridCol w:w="21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