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d6f4" w14:textId="e35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әкімдігінің 2011 жылғы 29 наурыздағы № 115 "2011 жылдың сәуір-маусымында және қазан-желтоқсанында азаматтарды кезекті мерзімді әскери қызметке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2011 жылғы 3 тамыздағы N 265 қаулысы. Атырау облысының әділет департаментінде 2011 жылғы 6 қыркүйекте N 4-3-160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Махамбет аудандық әкімдігінің 2011 жылғы 29 наурыздағы № 115 "2011 жылдың сәуір-маусымында және қазан-желтоқсанында азаматтарды кезекті мерзімді әскери қызметке шақыруды ұйымдастыру және қамтамасыз 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департаментінде нормативтік құқықтық актілерді мемлекеттік тіркеу тізілімінде 2011 жылғы 11 сәуірде № 4-3-156 санымен тіркелген, аудандық "Жайық шұғыласы" газетінде 2011 жылғы 14 сәуірде № 16 санды номерімен жаярияланған)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қөрсетілген қаулының 1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әскерге шақыру комиссиясының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"Төремұратов Бек-Марғұлан Кұлмұханович" деген сөздер "Аруев Нұрғали Латифұлы" деген сөздермен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әскерге шақыру комиссиясының резервтік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"Жалмұханов Жасқыран Сәлімжанұлы" деген сөздер "Алипов Роман Зулпухарович" деген сөздермен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Махамбет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аурухананың бас дәрігері                   Е. Сабиров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"2" тамызы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Махамбет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 бастығы                    Б. Қартқожақов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"2" тамызы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Махамбет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                          Н. Исаев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"2" тамызы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