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08a" w14:textId="102d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Ұлы Отан соғысындағы Жеңістің 66 жылдығына орай біржолғы материалдық көмек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3 тамыздағы № 266 қаулысы. Атырау облысының әділет департаментінде 2011 жылғы 24 тамызда № 4-3-159 тіркелді. Күші жойылды – Атырау облысы Махамбет ауданы әкімдігінің 2013 жылғы 06 ақпандағы № 78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Махамбет ауданы әкімдігінің 06.02.2013 № 78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№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және соларға теңестірілген адамдарға Ұлы Отан соғысындағы Жеңістің 66 жылдығына орай жергілікті бюджеттен 100 000 (жүз мың) теңгеден біржолғы материалдық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"Махамбет ауданының жұмыспен қамту және әлеуметтік бағдарламалар бөлімі" мемлекеттік мекемесі материалдық көмекті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күшіне енеді, алғашқы ресми жарияланғаннан кейін күнтізбелік он күн өткен соң қолданысқа енгізіледі және 2011 жылдың 1 мамырынан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