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8e66f" w14:textId="b88e6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Ауданда мүгедектерді, қылмыстық-атқару инспекциясы пробация қызметінің есебінде тұрған адамдар үшін, сондай-ақ бас бостандығынан айыру орындарынан босатылған адамдарды және интернаттық ұйымдарды бітіруші кәмелетке толмағандарды жұмыспен қамтуды ұйымдастыру үшін жұмыс орындарының квоталарын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аудандық әкімдігінің 2011 жылғы 25 мамырдағы № 158 қаулысы. Атырау облысының әділет департаментінде 2011 жылғы 8 маусымда № 4-3-158 тіркелді. Күші жойылды - Атырау облысы Махамбет ауданы әкімдігінің 2016 жылғы 20 сәуірдегі № 128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Атырау облысы Махамбет ауданы әкімдігінің 20.04.2016 № </w:t>
      </w:r>
      <w:r>
        <w:rPr>
          <w:rFonts w:ascii="Times New Roman"/>
          <w:b w:val="false"/>
          <w:i w:val="false"/>
          <w:color w:val="ff0000"/>
          <w:sz w:val="28"/>
        </w:rPr>
        <w:t>128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күнінен бастап күшіне енеді және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№ 149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мүгедектер, бас бостандығынан айыру орындарынан босатылған адамдар және интернаттық ұйымдарды бітіруші кәмелетке толмағандарды жұмысқа орналастыру мақсатында аудандық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Орталық атқарушы орган айқындайтын тәртіппен ауыр жұмыстардағы, зиянды, қауіпті еңбек жағдайлары бар жұмыстардағы жұмыс орындарын есепке алмай, жұмыс орындары санының үш пайызы мөлшерінде мүгедектер үшін жұмыс орындарының квотасы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1-тармақ жаңа редакцияда - Атырау облысы Махамбет аудандық әкімдігінің 09.12.2015 № </w:t>
      </w:r>
      <w:r>
        <w:rPr>
          <w:rFonts w:ascii="Times New Roman"/>
          <w:b w:val="false"/>
          <w:i w:val="false"/>
          <w:color w:val="ff0000"/>
          <w:sz w:val="28"/>
        </w:rPr>
        <w:t>530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Қылмыстық-атқару инспекциясы пробация қызметінің есебінде тұрған адамдар үшін, сондай-ақ бас бостандығынан айыру орындарынан босатылған адамдар және интернаттық ұйымдарды бітіруші кәмелетке толмағандарды жұмысқа орналастыру үшін жұмыс орындарының жалпы санының бір пайызы мөлшерінде квота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2-тармақ жаңа редакцияда - Атырау облысы Махамбет аудандық әкімдігінің 07.12.2012 № </w:t>
      </w:r>
      <w:r>
        <w:rPr>
          <w:rFonts w:ascii="Times New Roman"/>
          <w:b w:val="false"/>
          <w:i w:val="false"/>
          <w:color w:val="ff0000"/>
          <w:sz w:val="28"/>
        </w:rPr>
        <w:t>465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аудан әкімінің орынбасары С. Арстановқа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мемлекеттік тіркеуден өткен күннен бастап күшіне енеді және алғашқы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 Зинуллин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