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780" w14:textId="f30e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2010 жылғы 22 желтоқсандағы N 246 "Махамбет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2011 жылғы 17 наурыздағы № 268 шешімі. Атырау облысының Әділет департаментінде 2011 жылғы 6 сәуірде № 4-3-155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2011-2013 жылдарға арналған аудандық бюджетті нақтылау туралы ұсынысын қарап,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22 желтоқсандағы № 246 "Махамбет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18 қаңтарда № 4-3-152 болып тіркелген, аудандық "Жайық шұғыласы" газетінің 2011 жылғы 20 қаңтардағы № 11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"2 424 550" деген сандар "2 436 186"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"1 185 649" деген сандар "1 197 285"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"2 532 580" деген сандар "2 544 216"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"368 856"деген сандар "380 492"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"2 936" деген сандар "2 918"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"15 509" деген сандар "17 917"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екінші, және он үшінші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"жалақыны ішінара субсидиялауға – 2 860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құруға – 6 386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26-сессиясының төрағасы                Р. Үмбеталиев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Құрманбаев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2"/>
        <w:gridCol w:w="814"/>
        <w:gridCol w:w="9041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2 436 186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1 218 598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873 241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8"/>
        <w:gridCol w:w="878"/>
        <w:gridCol w:w="9260"/>
        <w:gridCol w:w="207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2 544 216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111 135</w:t>
            </w:r>
          </w:p>
        </w:tc>
      </w:tr>
      <w:tr>
        <w:trPr>
          <w:trHeight w:val="8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жүрісі қауіпсіздігін қамтамасыз ету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1 121 427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517 622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 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 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45"/>
        <w:gridCol w:w="9607"/>
        <w:gridCol w:w="207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80"/>
        <w:gridCol w:w="737"/>
        <w:gridCol w:w="9590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4"/>
        <w:gridCol w:w="9540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80"/>
        <w:gridCol w:w="776"/>
        <w:gridCol w:w="9551"/>
        <w:gridCol w:w="2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543"/>
        <w:gridCol w:w="2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-126 129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4"/>
        <w:gridCol w:w="9534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6"/>
        <w:gridCol w:w="764"/>
        <w:gridCol w:w="9659"/>
        <w:gridCol w:w="210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