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5392" w14:textId="fa25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Президенттігіне және № 3 және № 10 сайлау округтері бойынша Махамбет аудандық Мәслихат депутаттығына кандидаттар үшін Махамбет ауданы бойынша үгіттік баспа материалдарын орналастыру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әкімдігінің 2011 жылғы 01 наурыздағы N 66 қаулысы. Атырау облысының Әділет департаментінде 2011 жылғы 02 наурызда N 4-3-154 тіркелді. Күші жойылды - Атырау облысы Махамбет ауданы әкімдігінің 2014 жылғы 19 желтоқсандағы № 674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Махамбет ауданы әкімдігінің 19.12.2014 № 674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1995 жылғы 28 қыркүйектегі № 2464 "Қазақстан Республикасындағы сайлау туралы" Конституциялық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Махамбет ауданы бойынша Қазақстан Республикасы Президенттігіне кандидаттар үшін үгіттік баспа материалдарын орналастыру орындары аумақтық сайлау комиссиясының келісімімен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аумақтық сайлау комиссиясының келісімімен № 3 және № 10 сайлау округтері бойынша Махамбет аудандық Мәслихат депутаттығына кандидаттар үшін үгіттік баспа материалдарын орналастыру орындары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мемлекеттік органдар Қазақстан Республикасының қолданыстағы заңнамасында көзделген талаптар мен тәртіпке сәйкес келісім-шарт негізінде Қазақстан Республикасы Президенттігіне және № 3, № 10 сайлау округтері бойынша Махамбет аудандық Мәслихат депутаттығына кандидаттарды сайлаушылармен кездесуі үшін үй-жайлармен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мемлекеттік тіркеуден өткен күннен бастап қолданысқа енгізіледі және міндетті ресми жариялануға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орындалуына бақылау жасау аудан әкімі аппаратының басшысы С. Арыстанға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 Ө. Зинуллин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әкiмдіктің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 наурыздағы № 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1 қосымша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Махамбет ауданы бойынша Қазақстан Республикасы Президенттігіне кандидаттар үшін үгіттік баспа материалдарын орналастыру орындарының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13002"/>
      </w:tblGrid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селосы, Селолық округ әкімі аппараты ғимаратының алдындағы және Орталық алаңдағы ақпараттық-жарнамалық стенд</w:t>
            </w:r>
          </w:p>
        </w:tc>
      </w:tr>
      <w:tr>
        <w:trPr>
          <w:trHeight w:val="4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Сарытоғай селосы, И. Тайманов және Қ. Қалыбеков көшелерінің қиылысындағы ақпараттық-жарнамалық тұғырлық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Жалғансай селосы, "Рашид" дүкенінің жанындағы ақпараттық-жарнамалық тұғырлық</w:t>
            </w:r>
          </w:p>
        </w:tc>
      </w:tr>
      <w:tr>
        <w:trPr>
          <w:trHeight w:val="3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Ортақшыл селосы, Мәдениет үйінің алдығы және "Батима" дүкенінің жанында ақпараттық-жарнамалық тұғырлық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селосы, "Абылайхан" дүкенінің алдындағы ақпараттық-жарнамалық тұғырлық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 селосы, "Альвира-Эльвира" дүкенінің алдындағы ақпараттық-жарнамалық тұғырлық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селосы, Орталық көшедегі ақпараттық-жарнамалық тұғырлық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селосы, Мәдениет үйі алдындағы ақпараттық-жарнамалық тұғырлық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селосы, Бейбітшілік көшесі бойындағы ақпараттық-жарнамалық тұғырлық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 селосы, Түсіпқалиев көшесі бойындағы ақпараттық-жарнамалық тұғырлық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 селосы, Әйтеке би және Ә. Қалымов көшелерінің қиылысындағы ақпараттық-жарнамалық тұғырлық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Талдыкөл селосы, Ж. Жабаев көшесінің бойындағы ақпараттық-жарнамалық тұғырлық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 селосы, А. Иманов және С. Сейфуллин көшелерінің қиылысындағы ақпараттық-жарнамалық тұғырлық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 Сарайшық ауылы, Сарайшық интернат үйінің шарбағына орнатылған ақпараттық-жарнамалық стенд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Таңдай селосы, Мәдениет үйінің оң жағындағы ақпараттық-жарнамалық тұғырлық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Көздіқара елді-мекені, "Сары арқа" көшесі, № 29 үйдің жанындағы ақпараттық-жарнамалық тұғырлық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селосы, Мәдениет үйінің алдындағы ақпараттық-жарнамалық тұғырлық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әкiмдіктің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66 қаулысына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Махамбет ауданының № 3 және № 10 сайлау округтері бойынша</w:t>
      </w:r>
      <w:r>
        <w:br/>
      </w:r>
      <w:r>
        <w:rPr>
          <w:rFonts w:ascii="Times New Roman"/>
          <w:b/>
          <w:i w:val="false"/>
          <w:color w:val="000000"/>
        </w:rPr>
        <w:t>
Махамбет аудандық Мәслихат депутаттығына кандидаттар үшін үгіттік баспа материалдарын орналастыру орындарының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7569"/>
        <w:gridCol w:w="5545"/>
      </w:tblGrid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селосы, Аудандық орталық аурухана алдындағы ақпараттық-жарнамалық стенд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сайлау округі бойынша үміткер кандидаттар үшін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селосы, мәдениет үйінің алдындағы ақпараттық-жарнамалық тұғырлық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сайлау округі бойынша үміткер кандидаттар үшін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әкiмдіктің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66 қаулысына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Президенттігіне және № 3, № 10 сайлау округтері бойынша Махамбет аудандық Мәслихат депутаттығына кандидаттарды сайлаушылармен кездесуі үшін үй-жайлармен қамтамасыз етуге жауапты мемлекеттік органдар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945"/>
        <w:gridCol w:w="3478"/>
        <w:gridCol w:w="2121"/>
        <w:gridCol w:w="3543"/>
      </w:tblGrid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 атауы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Басшысының аты жөні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факс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"Махамбет аудандық қаржы бөлімі" мемлекеттік мекемесі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Құлмағамбетов Ерсайын Нұрымұлы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/71236/ 2-14-52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облысы, Махамбет ауданы, Махамбет селосы, Абай көшесі, 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