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43b6" w14:textId="6224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7 желтоқсандағы № 24-1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2011 жылғы 10 қарашадағы № 30-2 шешімі. Атырау облыстық Әділет департаментінде 2011 жылғы 17 қарашада № 4-2-160 тіркелді. Күші жойылды – Атырау облысы Жылыой аудандық мәслихатының 2011 жылғы 12 желтоқсандағы № 31-3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– Атырау облысы Жылыой аудандық мәслихатының 12.12.2011 № 31-3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2011-2013 жылдарға арналған аудан бюджетін нақтылау туралы ұсынысын қарап, аудандық мәслихаттың XXX сессиясы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2010 жылғы 7 желтоқсандағы № 24-1 "2011-2013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тізіміне 4-2-150 рет санымен тіркелген, 2011 жылғы 27 қаңтардағы № 5 "Кең Жылой"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"13 312 776" деген сандар "14 103 136"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"569 138" деген сандар "1 356 391"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"13 365 811" деген сандар "14 153 144" деген сандармен;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"-59 839" деген сандар "-50 008"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деген жолдағы "59 839" деген сандар "50 008"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"16 388" деген сандар "16 384"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"22 319" деген сандар "25 434" деген сандарменауыстырылсын;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"162 000" деген сандар "962 000"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"53 917" деген сандар "52 884"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тасталынсын;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"15 663" деген сандар "204 030" деген сандармен ауыстырылсын</w:t>
      </w:r>
      <w:r>
        <w:rPr>
          <w:rFonts w:ascii="Times New Roman"/>
          <w:b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590"/>
        <w:gridCol w:w="2710"/>
      </w:tblGrid>
      <w:tr>
        <w:trPr>
          <w:trHeight w:val="30" w:hRule="atLeast"/>
        </w:trPr>
        <w:tc>
          <w:tcPr>
            <w:tcW w:w="9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XXX сессиясының төрағасы: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Жамалов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83"/>
        <w:gridCol w:w="4897"/>
      </w:tblGrid>
      <w:tr>
        <w:trPr>
          <w:trHeight w:val="30" w:hRule="atLeast"/>
        </w:trPr>
        <w:tc>
          <w:tcPr>
            <w:tcW w:w="8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2011 жылғы 10 қарашадағы XXX сессиясының № 30-2 шешіміне 1 қосымша Аудандық мәслихаттың 2010 жылғы 7 желтоқсандағы XXIV сессиясының № 24-1 шешіміне 1 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нақтыланған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1199"/>
        <w:gridCol w:w="1199"/>
        <w:gridCol w:w="6246"/>
        <w:gridCol w:w="27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бергені үшін алынатын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түсiмдері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жоғарғы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бюджеттің пайдаланылмаған бюджеттік кредиттердің қайтарылуы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381"/>
        <w:gridCol w:w="1381"/>
        <w:gridCol w:w="5325"/>
        <w:gridCol w:w="3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бюджеттiк жоспарлау және 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қалыптастыруды, ауданды дамыту және кәсіпкерлікті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(қорғаншыларға)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ымдалу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объектілерді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бюджеттiк жоспарлау және 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шеңберінде жеке кәсіпкерлікті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2011 жылғы 10 қарашадағы XXX сессиясының № 30-2 шешіміне 2 қосымша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2010 жылғы 7 желтоқсандағы XXIV сессиясының № 24-1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аудандық маңызы бар қаланың, кенттің, ауылдың (селоның), ауылдық (селолық) округтің әкiмi аппаратын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1"/>
        <w:gridCol w:w="2763"/>
        <w:gridCol w:w="2091"/>
        <w:gridCol w:w="1785"/>
        <w:gridCol w:w="1785"/>
        <w:gridCol w:w="1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Қосшағыл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Жаңа-Қаратон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Ақкиізтоғай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ауылдың, (селоның) ауылдық (селолық) округтің әкімі аппаратының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таблицаның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1"/>
        <w:gridCol w:w="2763"/>
        <w:gridCol w:w="1784"/>
        <w:gridCol w:w="1785"/>
        <w:gridCol w:w="1785"/>
        <w:gridCol w:w="20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Майкөмген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ауылдың, (селоның) ауылдық (селолық) округтің әкімі аппаратының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