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cb61" w14:textId="a60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орындарына жыл сайынғы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2011 жылғы 22 қыркүйектегі № 256 қаулысы. Атырау облыстық әділет департаментінде 2011 жылғы 21 қазанда № 4-2-159 тіркелді. Күші жойылды - Атырау облысы Жылыой ауданы әкімдігінің 2016 жылғы 20 сәуірдегі № 163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ауданы әкімдігінің 20.04.2016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Жылыой ауданының меншік нысанына қарамастан барлық мекемелері, кәсіпорындары мен ұйымдары жұмыс орындарының жалпы санының бір пайызы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орындарына жыл сайынғы квота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Атырау облысы Жылыой ауданы әкімдігінің 2012.12.25 № 469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Е. Далабаевқа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Нұғманов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