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cc034" w14:textId="a2cc0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2010 жылғы 7 желтоқсандағы № 24-1 "2011 -2013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2011 жылғы 11 тамыздағы N 29-2 шешімі. Атырау облыстық әділет департаментінде 2011 жылғы 13 қыркүйекте N 4-2-158 тіркелді. Күші жойылды – Атырау облысы Жылыой аудандық мәслихатының 2011 жылғы 12 желтоқсандағы № 31-3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– Атырау облысы Жылыой аудандық мәслихатының 12.12.2011 № 31-3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 ұсынған 2011-2013 жылдарға арналған аудан бюджетін нақтылау туралы ұсынысын қарап, аудандық мәслихаттың XXIX сессиясы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2010 жылғы 7 желтоқсандағы № 24-1 "2011-2013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тізіміне 4-2-150 рет санымен тіркелген, 2011 жылғы 27 қаңтардағы № 5 "Кең Жылой"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"13 146 799" деген сандар "13 312 776" деген сандармен;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"535 437" деген сандар "569 138" деген сандармен;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"13 199 834" деген сандар "13 365 811" деген сандармен;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"30 274" деген сандар "6 804" деген сандармен;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"-83 309" деген сандар "-59 839" деген сандармен;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жолдағы "83 309" деген сандар "59 839" деген сандармен;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деген жолдағы "30 274" деген сандар "6 804"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мұғалімдеріне және мектепке дейінгі ұйымдардың тәрбиешілеріне біліктілік санаты үшін қосымша ақшаның көлемін ұлғайтуға – 3 639 мың теңге республикалық бюджеттен қосымша трансферт бөлінгені ескерілсін;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меншікті жекешелендіруді ұйымдастыруға – 3 500 мың теңге аудандық бюджеттен қосымша қаражат қаралғаны ескерілсін;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2009 жылғы 18 ақпандағы № 183 қаулысының 2 тармақтың </w:t>
      </w:r>
      <w:r>
        <w:rPr>
          <w:rFonts w:ascii="Times New Roman"/>
          <w:b w:val="false"/>
          <w:i w:val="false"/>
          <w:color w:val="000000"/>
          <w:sz w:val="28"/>
        </w:rPr>
        <w:t>2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әлеуметтік қолдау шараларының мөлшерінің 1500 айлық есептік көрсеткішке көбейіп өзгеруіне байланысты 3 маманға 6804 мың теңге республикалық трансферттен бюджеттік кредит көздері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04"/>
        <w:gridCol w:w="2496"/>
      </w:tblGrid>
      <w:tr>
        <w:trPr>
          <w:trHeight w:val="30" w:hRule="atLeast"/>
        </w:trPr>
        <w:tc>
          <w:tcPr>
            <w:tcW w:w="9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XXIX сессиясының төрағасы: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Абдрахманов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Кенғанов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жылғы 11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XXIX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29-2 шешіміне 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XXIV сессиясының № 24-1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шешіміне 1 қосымша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нақтыланған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983"/>
        <w:gridCol w:w="633"/>
        <w:gridCol w:w="6960"/>
        <w:gridCol w:w="30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13312776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12627782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11214092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10986793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бергені үшін алынатын мiндеттi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түсiмдері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жоғарғы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381"/>
        <w:gridCol w:w="1381"/>
        <w:gridCol w:w="5325"/>
        <w:gridCol w:w="31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13365811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экономика, бюджеттiк жоспарлау және кәсіпкерлік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қалыптастыруды, ауданды дамыту және кәсіпкерлікті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бiлiм, дене шынықтыру 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бiлiм, дене шынықтыру 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(қорғаншыларға)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әлеуметтiк 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ымдалу тілі мамандарының, жеке көмекшілердің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әлеуметтiк 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объектілерді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экономика, бюджеттiк жоспарлау және кәсіпкерлік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 және құрылыс қызметi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әлеуметтiк 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картасы-2020"бағдарламасы шеңберінде жеке кәсіпкерлікті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тұрғын-үй 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денешынықтыру және спорт бөлімі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8"/>
        <w:gridCol w:w="1654"/>
        <w:gridCol w:w="1654"/>
        <w:gridCol w:w="5395"/>
        <w:gridCol w:w="2379"/>
      </w:tblGrid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экономика, бюджеттiк жоспарлау және кәсіпкерлік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жылғы 11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XXIX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29-2 шешіміне 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XXIV сессиясының № 24-1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шешіміне 4 қосымша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аудандық маңызы бар қаланың, кенттің, ауылдың (селоның), ауылдық (селолық) округтің әкiмi аппаратын қаржыландыру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1"/>
        <w:gridCol w:w="2763"/>
        <w:gridCol w:w="2091"/>
        <w:gridCol w:w="1785"/>
        <w:gridCol w:w="1785"/>
        <w:gridCol w:w="17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Құлсары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Қосшағыл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Жаңа-Қаратон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Ақкиізтоғай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ауылдың, (селоның) ауылдық (селолық) округтің әкімі аппаратының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таблицаның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1"/>
        <w:gridCol w:w="2763"/>
        <w:gridCol w:w="1784"/>
        <w:gridCol w:w="1785"/>
        <w:gridCol w:w="1785"/>
        <w:gridCol w:w="209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Қара-арна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Майкөмген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ауылдың, (селоның) ауылдық (селолық) округтің әкімі аппаратының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