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ac79" w14:textId="bd4a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2011 жылғы 28 наурыздағы № 54 "2011 жылдың 
сәуір-маусымында және қазан-желтоқсанында азаматтарды кезекті мерзімді әскери қызметке шақыруды ұйымдастыру және қамтамасыз ету туралы" 
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2011 жылғы 3 тамыздағы N 195 қаулысы. Атырау облыстық әділет департаментінде 2011 жылғы 6 қыркүйекте N 4-2-157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кейбір лауазымды тұлғалардың жұмыс орнының ауысуына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Жылыой ауданы әкімдігінің 2011 жылғы 28 наурыздағы № 54 "2011 жылдың сәуір-маусымында және қазан-желтоқсанында азаматтарды кезекті мерзімді әскери қызметке шақыруды ұйымдастыру және қамтамасыз ету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 мемлекеттік тіркеу тізілімінде № 4-2-154 санымен тіркелген, 2011 жылғы 2 маусымдағы "Кең-Жылыой" газетінің № 23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Азаматтарды мерзімді әскери қызметке шақыруды ұйымдастыру және өткізу жөніндегі аудандық комиссияның құрамындағы: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"Сағиев Мәжит Сағиұлы" деген сөздер "Далабаев Ермек Қуанышұлы"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 Далабаевқа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Нұғманов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Жылыой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істері жөніндегі бөлім бастығы             Д. Тілеуов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Жылыой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аурухасының бас дәрігері                   Т. Қыдырбаев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Жылыой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істер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03.08.2011 ж.                              Н. Оразбаев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"КазТрансОйл"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"Құлсарымұнайқұбырлары"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03.08.2011 ж.                             А. Бешімов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"Kaz Petro Trans"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03.08.2011 ж.                             С. Сартай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"ҚазМұнайГазБарлауӨндіру"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Қоғамының "Жылыоймұнайгаз" мұнай газ      А. 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03.08.2011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