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713b" w14:textId="8807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2011 жылғы 28 наурыздағы N 54 қаулысы. Атырау облыстық әділет департаментінде 2011 жылғы 22 сәуірде N 4-2-154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 № 74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 № 1163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11 наурыздағы № 250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№ 1163 Жарлығын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азаматтарды" 2011 жылдың сәуір-маусымында және қазан-желтоқсанында мерзімді әскери қызметке шақыру және жіберу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өткізу мақсатында аудандық шақыру комиссия құрамы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бөліміне (С. Қамидолла) Жылыой аудандық қорғаныс істері жөніндегі бөлім қарамағына техникалық қызметшілерді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орталық ауруханаға (келісім бойынша) шақыру (жиын) пункттерін жабдықтауды және оған қажетті дәрі-дәрмекпен, құрал-аспаппен, медициналық және шаруашылық мүлікпен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Шақыру учаскелері мен жиын пункттерінде жұмыс істеу үшін іссапарларға жіберілген шақыру комиссиясының мүшелерінің, медициналық, техникалық қызметкерлердің, сондай-ақ қызмет көрсету персоналы адамдарының осы міндеттерді атқару уақытында жұмыс орны, атқаратын қызметі және жалақысы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Егер аталған адамдардың өз міндеттерін атқаруы іссапарлармен байланысты болса, аудан әкімі аппараты олардың тұрғылықты жерінен жұмыс орнына баруға және қайтуға, тұрғын үй жалдауына жұмысаған шығыстарын, сондай-ақ іссапар шығыстарын өтеуді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Мекемелер басшыларына (келісім бойынша)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ауданының қорғаныс істері жөніндегі бөліміне кезекші көліктер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Қала, поселке және селолық округ әкімдері өз округтері аймағында әскери шақыруға жататын барлық азаматтарды шақыру комиссиясына жеткізсін және автомобиль көлігін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ішкі істер бөліміне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жалтарған тұлғаларды іздестіріп, тауып, шарасын алу, аудандық қорғаныс істері жөніндегі бөліміне жеткізілуін қамтамасыз ету, сондай-ақ аудандық және облыстық шақыру комиссияларына, әскер қатарына шақырылушыларды тасымалдау кезінде және аудандық шақыру пунктінде қоғамдық тәртіптің сақталуын қамтамасыз ету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шақырудан жалтарған тұлғаларды іздестіру және олардың нақты тұратын жерін анықтау жөнінде жедел топтар құру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аудан әкімінің орынбасары М. Сағиевке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Нұғманов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 бөлім бастығы                   Д. Тілеуов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ауруханасының бас дәрігері                       Т. Қыдырбаев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бөлімінің бастығы                          Н. Оразбаев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"КазТрансОйл"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"Құлсарымұнайқұбырлары" басқармасы               А. Бешімов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"KazPetroTrans"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серіктестігінің директоры                        С. Сартай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"ҚазМұнайГазБарлауӨндіру"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қоғамының "Жылыоймұнайгаз" мұнай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 басқармасы                                А.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 2011ж.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Жылыой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1–қосымша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Өзгерту енгізілді - Жылыой аудандық әкімдігінің 2011.08.03 № </w:t>
      </w:r>
      <w:r>
        <w:rPr>
          <w:rFonts w:ascii="Times New Roman"/>
          <w:b w:val="false"/>
          <w:i w:val="false"/>
          <w:color w:val="ff0000"/>
          <w:sz w:val="28"/>
        </w:rPr>
        <w:t>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Тілеуов Дастан Құбашұлы - Жылыой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бөлім бастығы, комиссия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Далабаев Ермек Қуанышұлы -Жылыой ауданы әкімінің орынбасары,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шақыру комиссиясы төрағасының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Минтаев Азат Спатайұлы  - Жылыой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Қыдырбаев Тахуадин      - Жылыой аудандық орталық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Жұмабекұлы                бас дәрігері – медициналық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Танкибаева Аслима       - Мейірбике, комиссия хатшысы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Қуанышқызы                бойынша).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Жылыой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 және қазан-желтоқсан айларында мерзімді әскери қызметке шақыруға байланысты Жылыой аудандық қорғаныс істері жөніндегі бөлімінің қарамағына бөлінетін техникалық қызметкерлердің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888"/>
        <w:gridCol w:w="4459"/>
        <w:gridCol w:w="3066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аты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мерзімі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саны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қазан-желтоқсан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Жылыой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3-қосымша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Мекемелердiң кезекшi көлiктердi бөлу кестесi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761"/>
        <w:gridCol w:w="3656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Мекемелердiң аттары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Кезекшi көлiк беру мерзiмдерi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"КазТрансОйл" акционерлік қоғамының "Құлсары мұнай құбырлары" басқармасы (келісім бойынша)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қазан-желтоқсан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"KazPetroTrans" жауапкершілігі шектеулі серіктестігі (келісім бойынша)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қазан-желтоқсан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"ҚазМұнайГаз Барлау Өндіру" акционерлік қоғамынының "Жылыоймұнайгаз" мұнай газ өндіру басқармасы (келісім бойынша)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Кезекшi көлiктер кезекшiлiк ету күндерiнде таңертеңгi сағат 9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-да толық жанар-жағар майымен Атырау облысы Жылыой ауданының қорғаныс iстерi жөнiндегi бөлiмiнде болуы шарт.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