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04b21" w14:textId="1104b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2010 жылғы 7 желтоқсандағы № 24-1 "2011-2013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Жылыой аудандық мәслихатының 2011 жылғы 18 наурыздағы N 27-1 шешімі. Атырау облыстық әділет департаментінде 2011 жылғы 31 наурызда N 4-2-153 тіркелді. Күші жойылды - Атырау облысы Жылыой аудандық мәслихатының 2011 жылғы 12 желтоқсандағы № 31-3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– Атырау облысы Жылыой аудандық мәслихатының 12.12.2011 № 31-3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№ 95-IV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аудан әкімдігі ұсынған 2011-2013 жылдарға арналған аудан бюджетін нақтылау туралы ұсынысын қарап, аудандық мәслихаттың XXVІI сессиясы</w:t>
      </w:r>
      <w:r>
        <w:rPr>
          <w:rFonts w:ascii="Times New Roman"/>
          <w:b/>
          <w:i w:val="false"/>
          <w:color w:val="000000"/>
          <w:sz w:val="28"/>
        </w:rPr>
        <w:t xml:space="preserve"> 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Аудандық мәслихаттың 2010 жылғы 7 желтоқсандағы № 24-1 "2011-2013 жылдарға арналған аудандық бюджет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тізіміне 4-2-150 рет санымен тіркелген, 2011 жылғы 27 қаңтардағы № 5 "Кең Жылой"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"12 753 941" деген сандар "12 770 583" деген сандармен;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"501 689" деген сандар "518 331" деген сандармен;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"12 806 976" деген сандар "12 823 618"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шешімге 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2011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XXVІI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төрағасы:                      Т. Қыдырбаев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хатшысы:                 М. Кенғанов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жылғы 18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XXVІI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27-І шешіміне 1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жылғы 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XXIV сессиясының № 24-I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шешіміне 1 қосымша</w:t>
            </w:r>
          </w:p>
          <w:bookmarkEnd w:id="1"/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6"/>
        <w:gridCol w:w="733"/>
        <w:gridCol w:w="733"/>
        <w:gridCol w:w="8436"/>
        <w:gridCol w:w="179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7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12770583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12162252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733079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733079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574812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574812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10757046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10529747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39985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186394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Біріңғай жер салығы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14458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57459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3739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мәндi iс-әрекеттердi жасағаны және (немесе) оған уәкiлеттiгi бар мемлекеттiк органдар немесе лауазымды адамдар құжаттар бергені үшін алынатын мiндеттi төлемдер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9461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9461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84998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меншiктен түсетiн кірістер 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9439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сметасынан)ұсталатын және қаржыландырылатын мемлекеттік мекемелер салатын айыппұлдар, өсімпұлдар, санкциялар, өндіріп алулар 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12841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12841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түсетiн түсiмдер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5002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түсiмдері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518331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жоғарғы тұрған органдарынан түсетiн трансферттер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518331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518331 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7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12823618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207762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аппараты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15607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қызметін қамтамасыз ету жөніндегі қызметтер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әкiмiнiң аппараты 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64187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қызметін қамтамасыз ету жөніндегі қызметтер 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бөлiмi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19378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саласындағы мемлекеттік саясатты іске асыру жөніндегі қызметтер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мүлiктi бағалауды жүргiзу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бюджеттiк жоспарлау бөлiмi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басқару саласындағы мемлекеттік саясатты іске асыру жөніндегі қызметтер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3373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әкiмiнiң аппараты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3373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бiрдей әскери мiндеттi атқару шеңберiндегi iс-шаралар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3373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2208673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 қолдау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бiлiм, дене шынықтыру және спорт бөлiмi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бiлiм беру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1692834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бiлiм, дене шынықтыру және спорт бөлiмi 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(қорғаншыларға) ай сайынғы ақшалай қаражат төлемдері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құрылыс, сәулет және қала құрылысы бөлiмi 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әлеуметтiк бағдарламалар бөлiмi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49943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атаулы әлеуметтiк көмек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3908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көмегi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4007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өкiлеттi органдардың шешiмi бойынша мұқтаж азаматтардың жекелеген топтарына әлеуметтiк көмек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 және ымдалу тілі мамандарының, жеке көмекшілердің қызмет көрсету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әлеуметтiк бағдарламалар бөлiмi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 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629533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тұрғын-үй коммуналдық шаруашылығы, жолаушылар көлiгi және автомобиль жолдары бөлiмi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тұрғын-үй коммуналдық шаруашылығы, жолаушылар көлiгi және автомобиль жолдары бөлiмi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коммуналдық меншігіндегі жылу жүйелерін қолдануды ұйымдастыру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құрылыс, сәулет және қала құрылысы бөлiмi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27864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көшелердi жарықтандыру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48084 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 бөлiмi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32423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құрылыс, сәулет және қала құрылысы бөлiмi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объектілерді дамыту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білім, дене шынықтыру және спорт бөлімі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деңгейде спорттық жарыстар өткiзу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 бөлiмi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 бөлімі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2000 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Телерадиохабарлары арқылы мемлекеттік ақпараттық саясат жүргізу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 бөлiмi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 бөлімі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6497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тұрғын-үй коммуналдық шаруашылығы, жолаушылар көлiгi және автомобиль жолдары бөлiмi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8353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бюджеттiк жоспарлау бөлiмi 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ауыл шаруашылығы бөлiмi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8095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ветеринария бөлiмi 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6579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 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 қатынастары бөлімі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6794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ветеринария бөлiмi 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 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Өнеркәсiп, сәулет, қала құрылысы және құрылыс қызметi 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құрылыс, сәулет және қала құрылысы бөлiмi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әлеуметтiк бағдарламалар бөлiмi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картасы-2020" бағдарламасы шеңберінде жеке кәсіпкерлікті қолдау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жергілікті атқарушы органының резерві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тұрғын-үй коммуналдық шаруашылығы, жолаушылар көлiгi және автомобиль жолдары бөлiмi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білім, дене шынықтыру және спорт бөлімі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денешынықтыру және спорт бөлімі қызметін қамтамасыз ету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9373134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аржы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9373134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алулар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9373118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7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-83309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83309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30274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30274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53048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 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 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-30274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30274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бюджеттiк жоспарлау бөлiмi 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