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2f20" w14:textId="6b5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және аудандық Мәслихат депутаттығына № 10 сайлау округі бойынша кандидаттар үшін Жылыой ауданы бойынша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2011 жылғы 01 наурыздағы N 43 қаулысы. Атырау облысының әділет департаментінде 2011 жылғы 02 наурызда N 4-2-152 тіркелді. Күші жойылды - Атырау облысы Жылыой ауданы әкімдігінің 2022 жылғы 19 қазандағы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1995 жылғы 28 қыркүйектегі № 2464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6–тармағы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бойынша Қазақстан Республикасы Президенттігіне кандидаттар үшін үгіттік баспа материалдарын орналастыру орындары аудандық сайлау комиссияның келісімімен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бойынша № 10 сайлау округі бойынша облыстық Мәслихат депутаттығына кандидаттар үшін үгіттік баспа материалдарын орналастыру орындары аудандық сайлау комиссияның келісімімен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мекемелер Қазақстан Республикасының заңдылықтарында көзделген шарттары мен тәртіптер бойынша Қазақстан Республикасы Президенттігіне және аудандық Мәслихат депутаттығына № 10 сайлау округі бойынша кандидаттарға сайлаушылармен кездесуі үшін шарттық негізде үй-жай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бастапқа қолданысқа енгізіледі және міндетті ресми жариялануға жатады.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 аппаратының басшысы Қ. Далбаевқа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Нұғманов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Қазақстан Республикасы Президенттігіне үміткер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аудандағы аялдаманың жанына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ғимаратының жанына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Тайманов-Махамбет көшелерінің қиылысына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Қорғанбаев көшесіндегі № 15 орта мектеп ғимаратының алдына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поселкесі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орта мектеп ғимаратының жанына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орта мектеп ғимаратының жанына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мектеп ғимаратының жанына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орта мектеп ғимаратының жанына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орта мектеп алдындағы алаңға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мәдениет үйі кеңсесі ғимаратының алдына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орта мектеп ғимаратының алдына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аудандық Мәслихат депутаттығына № 10 округ бойынша үміткер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поселкесі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орта мектеп ғимаратының жанына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және аудандық Мәслихат депутаттығына № 10 сайлау округі бойынша кандидаттарға сайлаушылармен кездесуі үшін шарттық негізде үй-жай табыстауға жауапты мемлекеттік мекеме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Мекен–жайы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Жанар Амангелдіқызы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(871237) 5-10-63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ауданы, Құлсары қаласы, Махамбет даңғылы,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