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960b" w14:textId="f329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
және (немесе) шатырларда көшпелі сауданы жүзеге асыру үшін арнайы 
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2011 жылғы 1 маусымдағы N 881 қаулысы. Атырау облысының Әділет департаментінде 2011 жылғы 6 маусымда N 4-1-138 тіркелді. Күші жойылды - Атырау қалалық әкімдігінің 2012 жылғы 27 сәуірдегі № 597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2012.04.27 № 597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2004 жылғы 12 сәуірдегі № 544 "Сауда қызметін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қалада инфляцияға қарсы кешенді саясатты жүзеге асыру мақсатында,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 аумағында сауды қызметі субъектілеріне автодүкендерде және (немесе) шатырларда көшпелі сауданы жүзеге асыру үшін арнайы бөлінген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қалалық әкімдігінің 2010 жылғы 14 сәуірдегі № 322 "Атырау қаласы аумағында көшпелі сауда нысандарын орналастыру мен жәрмеңкелер өткізу орындарын белгілеу туралы" (нормативтік құқықтық актілерді мемлекеттік тіркеу тізілімінде 2010 жылдың 28 сәуірінде № 4-1-117 болып тіркеліп, 2010 жылдың 6 мамырында № 48 (19122) облыстық "Атырау"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А.Х. Айтбаевқа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Исмұратов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Мұсағалиев 01.06.2011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бастығы,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подполковнигі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Ербөлеков 01.06.2011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жол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М.Кубаев 01.06.2011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маусымдағы № 881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сауды қызметі субъектілеріне автодүкендерде және (немесе) шатырларда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552"/>
        <w:gridCol w:w="2009"/>
        <w:gridCol w:w="2421"/>
        <w:gridCol w:w="2112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бөлінген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блок "Б"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№ 5 үй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Бимағанов көшесі, "Светлана" дүкеніне қарсы бағытта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 27, № 47 үйлерінің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көшесіндегі 52а, 52б, 52в үйлерінің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 48 үйдің маңы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ауданы, "Жеңіс саябағы" , 43 үй маңы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7 үйдің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мөлтек ауданы, № 6 үй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4 мөлтек ауданы, № 14 үй ауласы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8 үй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1 үй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ауданындағы, № 31 үй ауласы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522"/>
        <w:gridCol w:w="2052"/>
        <w:gridCol w:w="2444"/>
        <w:gridCol w:w="2095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ауданындағы соңғы аялдамасының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мөлтек ауданындағы №38, 19, 30, 37, 29 үйлер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мөлтек ауданы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46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132 үй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137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Өтемісов көшесіндегі № 130, 132 үйлер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Гурьев көшесі, "Бастама" дүкенінің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Жолдасқали Досмұхамбетов көшесі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"Ағила" сауда орталығының маңы, Азаттық даңғылы, № 75 үйге қарама қарсы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Ғизат Әліпов көшесі, № 2, 2а үйлер алаңы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Сары-Арқа мөлтек ауданы, № 33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даңғылы мен Юрий Гагарин көшесінің қиылысы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Датов көшесі, № 11-15 үйлер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СМП-136 мөлтек ауданы, № 5 үй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СМП-163 мөлтек ауданы, соңғы аялдама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 7, 8 үйлер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15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10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20, 24 үйлер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 маңы, 3а мөлтек ауданы,  № 17 а, 4а үйлер ауласы 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522"/>
        <w:gridCol w:w="2052"/>
        <w:gridCol w:w="2444"/>
        <w:gridCol w:w="2095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 № 16, 17 үйлер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 № 12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№ 54 үй ауласы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"Каланча" дүкенінің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Баймұханов, № 2а үйінің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Сұлтан даңғылының бойы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"Мира" дүкені маңындағы алаң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Бигельдинов көшесі, "Еділ-Жайық" аялдама павильонының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Жетіқазына мөлтек ауданы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мөлтек ауданы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селосы, аялдама павильонының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кенті, "Кикі" дүкенінің маңы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мөлтек ауданы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Көкарна селосы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ж.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