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1f7b" w14:textId="36a1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ауыл шаруашылығы саласында электрондық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2011 жылғы 30 желтоқсандағы № 401 қаулысы. Атырау облысының Әділет департаментінде 2012 жылғы 8 ақпанда № 2608 тіркелді. Күші жойылды - Атырау облысы әкімдігінің 2013 жылғы 21 маусымдағы № 238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әкімдігінің 21.06.2013 № 238 қаулысымен.</w:t>
      </w:r>
      <w:r>
        <w:br/>
      </w: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"Жеке қосалқы шаруашылықтың болуы туралы анықтама беру" мемлекеттік қызмет регламенті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"Тиісті әкімшілік-аумақтық бірліктің аумағында қолданылатын ветеринариялық анықтаманы беру" мемлекеттік қызмет регламенті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Күші жойылды - Атырау облысы әкімдігінің 2012.03.26 № 80 қаулысымен.</w:t>
      </w:r>
      <w:r>
        <w:br/>
      </w:r>
      <w:r>
        <w:rPr>
          <w:rFonts w:ascii="Times New Roman"/>
          <w:b w:val="false"/>
          <w:i w:val="false"/>
          <w:color w:val="000000"/>
          <w:sz w:val="28"/>
        </w:rPr>
        <w:t>
</w:t>
      </w:r>
      <w:r>
        <w:rPr>
          <w:rFonts w:ascii="Times New Roman"/>
          <w:b w:val="false"/>
          <w:i w:val="false"/>
          <w:color w:val="000000"/>
          <w:sz w:val="28"/>
        </w:rPr>
        <w:t>
      4) "Байқаудан өткізушілерді және тұқым сарапшыларын аттестаттау" мемлекеттік қызмет регламенті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"Жануарға ветеринариялық паспорт беру" мемлекеттік қызмет регламенті (</w:t>
      </w:r>
      <w:r>
        <w:rPr>
          <w:rFonts w:ascii="Times New Roman"/>
          <w:b w:val="false"/>
          <w:i w:val="false"/>
          <w:color w:val="000000"/>
          <w:sz w:val="28"/>
        </w:rPr>
        <w:t>5-қосымша</w:t>
      </w:r>
      <w:r>
        <w:rPr>
          <w:rFonts w:ascii="Times New Roman"/>
          <w:b w:val="false"/>
          <w:i w:val="false"/>
          <w:color w:val="000000"/>
          <w:sz w:val="28"/>
        </w:rPr>
        <w:t>);</w:t>
      </w:r>
      <w:r>
        <w:br/>
      </w:r>
      <w:r>
        <w:rPr>
          <w:rFonts w:ascii="Times New Roman"/>
          <w:b w:val="false"/>
          <w:i w:val="false"/>
          <w:color w:val="000000"/>
          <w:sz w:val="28"/>
        </w:rPr>
        <w:t xml:space="preserve">
      6) </w:t>
      </w:r>
      <w:r>
        <w:rPr>
          <w:rFonts w:ascii="Times New Roman"/>
          <w:b w:val="false"/>
          <w:i w:val="false"/>
          <w:color w:val="ff0000"/>
          <w:sz w:val="28"/>
        </w:rPr>
        <w:t>К</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үші жойылды - Атырау облысы әкімдігінің 2013.03.29 № 125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Ескерту. 1-тармаққа өзгерістер енгізілді - Атырау облысы әкімдігінің 2013.03.29 № 125 қаулысымен.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С.К.Айдарбековке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Б. Рысқалиев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Байланыс және ақпарат министрі             А. Жұмағалиев</w:t>
      </w:r>
    </w:p>
    <w:bookmarkStart w:name="z11" w:id="1"/>
    <w:p>
      <w:pPr>
        <w:spacing w:after="0"/>
        <w:ind w:left="0"/>
        <w:jc w:val="both"/>
      </w:pPr>
      <w:r>
        <w:rPr>
          <w:rFonts w:ascii="Times New Roman"/>
          <w:b w:val="false"/>
          <w:i w:val="false"/>
          <w:color w:val="000000"/>
          <w:sz w:val="28"/>
        </w:rPr>
        <w:t xml:space="preserve">
Облыс әкiмдiгiнiң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401 қаулысына 1-қосымша </w:t>
      </w:r>
    </w:p>
    <w:bookmarkEnd w:id="1"/>
    <w:p>
      <w:pPr>
        <w:spacing w:after="0"/>
        <w:ind w:left="0"/>
        <w:jc w:val="both"/>
      </w:pPr>
      <w:r>
        <w:rPr>
          <w:rFonts w:ascii="Times New Roman"/>
          <w:b w:val="false"/>
          <w:i w:val="false"/>
          <w:color w:val="000000"/>
          <w:sz w:val="28"/>
        </w:rPr>
        <w:t xml:space="preserve">Облысы әкiмдiгiнiң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 401 қаулысымен бекiтiлген</w:t>
      </w:r>
    </w:p>
    <w:bookmarkStart w:name="z35" w:id="2"/>
    <w:p>
      <w:pPr>
        <w:spacing w:after="0"/>
        <w:ind w:left="0"/>
        <w:jc w:val="left"/>
      </w:pPr>
      <w:r>
        <w:rPr>
          <w:rFonts w:ascii="Times New Roman"/>
          <w:b/>
          <w:i w:val="false"/>
          <w:color w:val="000000"/>
        </w:rPr>
        <w:t xml:space="preserve"> 
"Жеке қосалқы шаруашылықтың болуы туралы анықтама беру" мемлекеттік қызмет регламенті</w:t>
      </w:r>
      <w:r>
        <w:br/>
      </w:r>
      <w:r>
        <w:rPr>
          <w:rFonts w:ascii="Times New Roman"/>
          <w:b/>
          <w:i w:val="false"/>
          <w:color w:val="000000"/>
        </w:rPr>
        <w:t>
Негізгі ұғымдар</w:t>
      </w:r>
    </w:p>
    <w:bookmarkEnd w:id="2"/>
    <w:p>
      <w:pPr>
        <w:spacing w:after="0"/>
        <w:ind w:left="0"/>
        <w:jc w:val="both"/>
      </w:pPr>
      <w:r>
        <w:rPr>
          <w:rFonts w:ascii="Times New Roman"/>
          <w:b w:val="false"/>
          <w:i w:val="false"/>
          <w:color w:val="000000"/>
          <w:sz w:val="28"/>
        </w:rPr>
        <w:t>      1. Осы "Жеке қосалқы шаруашылықтың болуы туралы анықтама беру" мемлекеттік қызмет регламентінде (бұдан әрі – </w:t>
      </w:r>
      <w:r>
        <w:rPr>
          <w:rFonts w:ascii="Times New Roman"/>
          <w:b w:val="false"/>
          <w:i w:val="false"/>
          <w:color w:val="000000"/>
          <w:sz w:val="28"/>
        </w:rPr>
        <w:t>Регламент</w:t>
      </w:r>
      <w:r>
        <w:rPr>
          <w:rFonts w:ascii="Times New Roman"/>
          <w:b w:val="false"/>
          <w:i w:val="false"/>
          <w:color w:val="000000"/>
          <w:sz w:val="28"/>
        </w:rPr>
        <w:t>) келесі ұғымдар пайдаланылады:</w:t>
      </w:r>
      <w:r>
        <w:br/>
      </w:r>
      <w:r>
        <w:rPr>
          <w:rFonts w:ascii="Times New Roman"/>
          <w:b w:val="false"/>
          <w:i w:val="false"/>
          <w:color w:val="000000"/>
          <w:sz w:val="28"/>
        </w:rPr>
        <w:t>
      1) тұтынушы – жеке тұлға;</w:t>
      </w:r>
      <w:r>
        <w:br/>
      </w:r>
      <w:r>
        <w:rPr>
          <w:rFonts w:ascii="Times New Roman"/>
          <w:b w:val="false"/>
          <w:i w:val="false"/>
          <w:color w:val="000000"/>
          <w:sz w:val="28"/>
        </w:rPr>
        <w:t>
      2) уәкілетті орган - жергілікті атқарушы органдар (кенттер, ауыл (село), ауылдық (селолық) округтер әкімдері).</w:t>
      </w:r>
    </w:p>
    <w:p>
      <w:pPr>
        <w:spacing w:after="0"/>
        <w:ind w:left="0"/>
        <w:jc w:val="left"/>
      </w:pPr>
      <w:r>
        <w:rPr>
          <w:rFonts w:ascii="Times New Roman"/>
          <w:b/>
          <w:i w:val="false"/>
          <w:color w:val="000000"/>
        </w:rPr>
        <w:t xml:space="preserve"> 2. Жалпы ережелер</w:t>
      </w:r>
    </w:p>
    <w:bookmarkStart w:name="z36" w:id="3"/>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 сондай-ақ баламалы негізде Халыққа қызмет көрсету орталықтары (бұдан әрі – Орталық) ұсынады.</w:t>
      </w:r>
      <w:r>
        <w:br/>
      </w:r>
      <w:r>
        <w:rPr>
          <w:rFonts w:ascii="Times New Roman"/>
          <w:b w:val="false"/>
          <w:i w:val="false"/>
          <w:color w:val="000000"/>
          <w:sz w:val="28"/>
        </w:rPr>
        <w:t>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"Мемлекеттiк атаулы әлеуметтiк көмек туралы" Қазақстан Республикасының 2001 жылғы 17 шiлдедегi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"Жеке қосалқы шаруашылықтың болуы туралы анықтама беру" мемлекеттiк қызмет стандартын бекiту туралы" Қазақстан Республикасы Үкiметiнiң 2009 жылғы 31 желтоқсандағы № 2318</w:t>
      </w:r>
      <w:r>
        <w:rPr>
          <w:rFonts w:ascii="Times New Roman"/>
          <w:b w:val="false"/>
          <w:i w:val="false"/>
          <w:color w:val="000000"/>
          <w:sz w:val="28"/>
        </w:rPr>
        <w:t xml:space="preserve"> қаулысының</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6. Мемлекеттік қызмет көрсетудің нәтижесі жеке қосалқы шаруашылықтың болуы туралы анықтама (қағаз жеткізгіште) (бұдан әрі – анықтама) не мемлекеттік қызмет ұсынудан бас тарту туралы дәлелді жауап болып табылады.</w:t>
      </w:r>
      <w:r>
        <w:br/>
      </w:r>
      <w:r>
        <w:rPr>
          <w:rFonts w:ascii="Times New Roman"/>
          <w:b w:val="false"/>
          <w:i w:val="false"/>
          <w:color w:val="000000"/>
          <w:sz w:val="28"/>
        </w:rPr>
        <w:t>
      Мемлекеттік қызмет тегін көрсетіледі.</w:t>
      </w:r>
    </w:p>
    <w:bookmarkEnd w:id="3"/>
    <w:p>
      <w:pPr>
        <w:spacing w:after="0"/>
        <w:ind w:left="0"/>
        <w:jc w:val="left"/>
      </w:pPr>
      <w:r>
        <w:rPr>
          <w:rFonts w:ascii="Times New Roman"/>
          <w:b/>
          <w:i w:val="false"/>
          <w:color w:val="000000"/>
        </w:rPr>
        <w:t xml:space="preserve"> 3. Мемлекеттік қызметті көрсету тәртібіне қойылатын талаптар</w:t>
      </w:r>
    </w:p>
    <w:p>
      <w:pPr>
        <w:spacing w:after="0"/>
        <w:ind w:left="0"/>
        <w:jc w:val="both"/>
      </w:pPr>
      <w:r>
        <w:rPr>
          <w:rFonts w:ascii="Times New Roman"/>
          <w:b w:val="false"/>
          <w:i w:val="false"/>
          <w:color w:val="000000"/>
          <w:sz w:val="28"/>
        </w:rPr>
        <w:t>      7. Мемлекеттік қызметті көрсету мәселелері жөнінде, мемлекеттік қызметті көрсету барысы туралы ақпаратты Орталықтан немесе уәкілетті органнан алуға болады, олардың мекен-жайлары мен жұмыс кестелері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уәкілетті органға өтініш берген кезде:</w:t>
      </w:r>
      <w:r>
        <w:br/>
      </w:r>
      <w:r>
        <w:rPr>
          <w:rFonts w:ascii="Times New Roman"/>
          <w:b w:val="false"/>
          <w:i w:val="false"/>
          <w:color w:val="000000"/>
          <w:sz w:val="28"/>
        </w:rPr>
        <w:t>
      мемлекеттік қызмет өтініш берілген сәттен бастап ұсынылады;</w:t>
      </w:r>
      <w:r>
        <w:br/>
      </w:r>
      <w:r>
        <w:rPr>
          <w:rFonts w:ascii="Times New Roman"/>
          <w:b w:val="false"/>
          <w:i w:val="false"/>
          <w:color w:val="000000"/>
          <w:sz w:val="28"/>
        </w:rPr>
        <w:t>
      мемлекеттік қызметті алғанға дейінгі күтудің ең жоғары шекті уақыты 10 (он) минуттан аспайды;</w:t>
      </w:r>
      <w:r>
        <w:br/>
      </w:r>
      <w:r>
        <w:rPr>
          <w:rFonts w:ascii="Times New Roman"/>
          <w:b w:val="false"/>
          <w:i w:val="false"/>
          <w:color w:val="000000"/>
          <w:sz w:val="28"/>
        </w:rPr>
        <w:t>
      мемлекеттік қызметті тұтынушыға қызмет көрсетудің ең жоғары шекті уақыты 10 (он) минуттан аспайды;</w:t>
      </w:r>
      <w:r>
        <w:br/>
      </w:r>
      <w:r>
        <w:rPr>
          <w:rFonts w:ascii="Times New Roman"/>
          <w:b w:val="false"/>
          <w:i w:val="false"/>
          <w:color w:val="000000"/>
          <w:sz w:val="28"/>
        </w:rPr>
        <w:t>
      Орталыққа өтініш берген кезде:</w:t>
      </w:r>
      <w:r>
        <w:br/>
      </w:r>
      <w:r>
        <w:rPr>
          <w:rFonts w:ascii="Times New Roman"/>
          <w:b w:val="false"/>
          <w:i w:val="false"/>
          <w:color w:val="000000"/>
          <w:sz w:val="28"/>
        </w:rPr>
        <w:t>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күннен аспайды;</w:t>
      </w:r>
      <w:r>
        <w:br/>
      </w:r>
      <w:r>
        <w:rPr>
          <w:rFonts w:ascii="Times New Roman"/>
          <w:b w:val="false"/>
          <w:i w:val="false"/>
          <w:color w:val="000000"/>
          <w:sz w:val="28"/>
        </w:rPr>
        <w:t>
      мемлекеттік қызметті алғанға дейінгі күтудің ең жоғары шекті уақыты 10 (он) минуттан аспайды;</w:t>
      </w:r>
      <w:r>
        <w:br/>
      </w:r>
      <w:r>
        <w:rPr>
          <w:rFonts w:ascii="Times New Roman"/>
          <w:b w:val="false"/>
          <w:i w:val="false"/>
          <w:color w:val="000000"/>
          <w:sz w:val="28"/>
        </w:rPr>
        <w:t>
      3) мемлекеттік қызметті тұтынушыға қызмет көрсетудің ең жоғары шекті уақыты 10 (он) минуттан аспайды.</w:t>
      </w:r>
      <w:r>
        <w:br/>
      </w:r>
      <w:r>
        <w:rPr>
          <w:rFonts w:ascii="Times New Roman"/>
          <w:b w:val="false"/>
          <w:i w:val="false"/>
          <w:color w:val="000000"/>
          <w:sz w:val="28"/>
        </w:rPr>
        <w:t>
      9. Тұтынушыға мемлекеттік қызметті ұсынудан мынадай жағдайларда:</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уәкілетті органның шаруашылық кітабында жеке қосалқы шаруашылықтың болуы туралы деректер жоқ болғанда бас тартылады.</w:t>
      </w:r>
      <w:r>
        <w:br/>
      </w:r>
      <w:r>
        <w:rPr>
          <w:rFonts w:ascii="Times New Roman"/>
          <w:b w:val="false"/>
          <w:i w:val="false"/>
          <w:color w:val="000000"/>
          <w:sz w:val="28"/>
        </w:rPr>
        <w:t>
      10. Мемлекеттік қызметті алу үшін тұтынушыдан өтініш алған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өтініш білдіреді немесе Орталыққа өтініш береді;</w:t>
      </w:r>
      <w:r>
        <w:br/>
      </w:r>
      <w:r>
        <w:rPr>
          <w:rFonts w:ascii="Times New Roman"/>
          <w:b w:val="false"/>
          <w:i w:val="false"/>
          <w:color w:val="000000"/>
          <w:sz w:val="28"/>
        </w:rPr>
        <w:t>
      2) Орталық өтінішті тіркеуді жүргізеді және уәкілетті органға береді;</w:t>
      </w:r>
      <w:r>
        <w:br/>
      </w:r>
      <w:r>
        <w:rPr>
          <w:rFonts w:ascii="Times New Roman"/>
          <w:b w:val="false"/>
          <w:i w:val="false"/>
          <w:color w:val="000000"/>
          <w:sz w:val="28"/>
        </w:rPr>
        <w:t>
      3) тікелей хабарласқан кезде уәкілетті орган рәсімдейді және тұтынушыға қызмет көрсету нәтижесін береді, Орталықтан ұсынылған өтінішті қарауды іске асырады, дәлелді бас тартуды дайындайды, анықтаманы рәсімдейді, мемлекеттік қызмет көрсету нәтижесін Орталыққа жолдайды;</w:t>
      </w:r>
      <w:r>
        <w:br/>
      </w:r>
      <w:r>
        <w:rPr>
          <w:rFonts w:ascii="Times New Roman"/>
          <w:b w:val="false"/>
          <w:i w:val="false"/>
          <w:color w:val="000000"/>
          <w:sz w:val="28"/>
        </w:rPr>
        <w:t>
      4) Орталық тұтынушыға анықтаманы немесе дәлелді бас тартуды береді.</w:t>
      </w:r>
      <w:r>
        <w:br/>
      </w:r>
      <w:r>
        <w:rPr>
          <w:rFonts w:ascii="Times New Roman"/>
          <w:b w:val="false"/>
          <w:i w:val="false"/>
          <w:color w:val="000000"/>
          <w:sz w:val="28"/>
        </w:rPr>
        <w:t>
      11. Орталықта және уәкілетті органда мемлекеттік қызмет көрсету үшін құжаттар қабылдауды іске асыратын тұлғалардың ең төменгі саны бір қызметшіні құрайды.</w:t>
      </w:r>
    </w:p>
    <w:p>
      <w:pPr>
        <w:spacing w:after="0"/>
        <w:ind w:left="0"/>
        <w:jc w:val="left"/>
      </w:pPr>
      <w:r>
        <w:rPr>
          <w:rFonts w:ascii="Times New Roman"/>
          <w:b/>
          <w:i w:val="false"/>
          <w:color w:val="000000"/>
        </w:rPr>
        <w:t xml:space="preserve"> 4. Мемлекеттік қызметті көрсету үдерісіндегі іс-әрекет (өзара әрекет) тәртібінің сипаттамасы</w:t>
      </w:r>
    </w:p>
    <w:bookmarkStart w:name="z12" w:id="4"/>
    <w:p>
      <w:pPr>
        <w:spacing w:after="0"/>
        <w:ind w:left="0"/>
        <w:jc w:val="both"/>
      </w:pPr>
      <w:r>
        <w:rPr>
          <w:rFonts w:ascii="Times New Roman"/>
          <w:b w:val="false"/>
          <w:i w:val="false"/>
          <w:color w:val="000000"/>
          <w:sz w:val="28"/>
        </w:rPr>
        <w:t>      12. Орталықта құжаттар қабылдау "терезе" арқылы іске асырылады, оларда мекен-жайлары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Орталық инспекторының тегі, аты, әкесінің аты және лауазымы көрсетіледі.</w:t>
      </w:r>
      <w:r>
        <w:br/>
      </w:r>
      <w:r>
        <w:rPr>
          <w:rFonts w:ascii="Times New Roman"/>
          <w:b w:val="false"/>
          <w:i w:val="false"/>
          <w:color w:val="000000"/>
          <w:sz w:val="28"/>
        </w:rPr>
        <w:t>
      Орталықта тұтынушыға тұтынушының мемлекеттік қызметті алу үшін барлық қажетті құжаттарды тапсырғанын растайтын анықтама беріледі, онда Орталықтың мөртабаны және тұтынушының мемлекеттік қызметті алатын күні қамтылады.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мынадай құжаттарды ұсынады:</w:t>
      </w:r>
      <w:r>
        <w:br/>
      </w:r>
      <w:r>
        <w:rPr>
          <w:rFonts w:ascii="Times New Roman"/>
          <w:b w:val="false"/>
          <w:i w:val="false"/>
          <w:color w:val="000000"/>
          <w:sz w:val="28"/>
        </w:rPr>
        <w:t>
      уәкілетті органға өтініш жасаған кезде тұтынушы жеке куәлігін ұсына отырып, ауызша нысанда жүгінеді;</w:t>
      </w:r>
      <w:r>
        <w:br/>
      </w:r>
      <w:r>
        <w:rPr>
          <w:rFonts w:ascii="Times New Roman"/>
          <w:b w:val="false"/>
          <w:i w:val="false"/>
          <w:color w:val="000000"/>
          <w:sz w:val="28"/>
        </w:rPr>
        <w:t>
      Орталыққа өтініш жасаған кезде:</w:t>
      </w:r>
      <w:r>
        <w:br/>
      </w:r>
      <w:r>
        <w:rPr>
          <w:rFonts w:ascii="Times New Roman"/>
          <w:b w:val="false"/>
          <w:i w:val="false"/>
          <w:color w:val="000000"/>
          <w:sz w:val="28"/>
        </w:rPr>
        <w:t>
      еркін нысандағы өтініш;</w:t>
      </w:r>
      <w:r>
        <w:br/>
      </w:r>
      <w:r>
        <w:rPr>
          <w:rFonts w:ascii="Times New Roman"/>
          <w:b w:val="false"/>
          <w:i w:val="false"/>
          <w:color w:val="000000"/>
          <w:sz w:val="28"/>
        </w:rPr>
        <w:t>
      салыстырып тексеру үшін түпнұсқасын ұсына отырып, жеке куәліктің көшірмесі.</w:t>
      </w:r>
      <w:r>
        <w:br/>
      </w:r>
      <w:r>
        <w:rPr>
          <w:rFonts w:ascii="Times New Roman"/>
          <w:b w:val="false"/>
          <w:i w:val="false"/>
          <w:color w:val="000000"/>
          <w:sz w:val="28"/>
        </w:rPr>
        <w:t>
      14. Мемлекеттік қызметті көрсетуге келесі құрылымдық-функционалдық бірліктер (бұдан әрі – ҚФБ) іске қосылады: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кеңсесі қызметкері;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15. Әр әкімшілік әрекетті (рәсімді) орындау мерзімін көрсетумен әр ҚФБ әкімшілік әрекеттің (рәсімнің) кезектілігі мен өзара әрекетінің мәтіндік кестелік сипаттамасы осы Регламенттің</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16. Мемлекеттік қызметті көрсету үдерісінде әкімшілік әрекеттердің қисынды кезектілігі мен ҚФБ арасындағы өзара байланысты айқындайтын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4"/>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p>
      <w:pPr>
        <w:spacing w:after="0"/>
        <w:ind w:left="0"/>
        <w:jc w:val="both"/>
      </w:pPr>
      <w:r>
        <w:rPr>
          <w:rFonts w:ascii="Times New Roman"/>
          <w:b w:val="false"/>
          <w:i w:val="false"/>
          <w:color w:val="000000"/>
          <w:sz w:val="28"/>
        </w:rPr>
        <w:t>      17. Уәкілетті органның басшысы және Орталықтың басшысы (бұдан әрі – лауазымды тұлғалар) мемлекеттік қызметті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заңнамалық актілеріне сәйкес белгіленген мерзімде мемлекеттік қызметті көрсетуді жүзеге асыруға жауапты.</w:t>
      </w:r>
    </w:p>
    <w:bookmarkStart w:name="z13" w:id="5"/>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1-қосымша   </w:t>
      </w:r>
    </w:p>
    <w:bookmarkEnd w:id="5"/>
    <w:p>
      <w:pPr>
        <w:spacing w:after="0"/>
        <w:ind w:left="0"/>
        <w:jc w:val="left"/>
      </w:pPr>
      <w:r>
        <w:rPr>
          <w:rFonts w:ascii="Times New Roman"/>
          <w:b/>
          <w:i w:val="false"/>
          <w:color w:val="000000"/>
        </w:rPr>
        <w:t xml:space="preserve"> Мемлекеттiк қызмет көрсету жөнiндегi уәкiлеттi органдардың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3"/>
        <w:gridCol w:w="3357"/>
        <w:gridCol w:w="3922"/>
        <w:gridCol w:w="2478"/>
      </w:tblGrid>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w:t>
            </w:r>
          </w:p>
          <w:p>
            <w:pPr>
              <w:spacing w:after="20"/>
              <w:ind w:left="20"/>
              <w:jc w:val="both"/>
            </w:pPr>
            <w:r>
              <w:rPr>
                <w:rFonts w:ascii="Times New Roman"/>
                <w:b w:val="false"/>
                <w:i w:val="false"/>
                <w:color w:val="000000"/>
                <w:sz w:val="20"/>
              </w:rPr>
              <w:t>атауы</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ауыл шаруашылығы бөлімі"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Сатпаев көшесі 13</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87122-271608 87122-271623</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Ақсай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Ақсай селосы Тайманов көшесі, 2</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87122-398184 87122-398262</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Атырау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Балманов көшесі, 32</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87122-247250</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Балықшы кенттік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кенті, Байжігітов көшесі, 80 а</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87122-243779</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Геолог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Геолог селосы, Геолог көшесі, 65а</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87122-390855</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Жұмыскер кенттік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Жұмыскер кенті Сахипов көшесі,1</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87122-231220</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Еркінқала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Еркінқала селосы Түсіпқалиев көшесі 11</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87122-233152</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Қайыршақты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Томарлы селосы Колхоз көшесі, 4</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87122-391185</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Кеңөзек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Тасқала селосы, Орталық көшесі, 20</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87122-248501</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Дамба селолық округі әкімінің аппараты"</w:t>
            </w:r>
          </w:p>
          <w:p>
            <w:pPr>
              <w:spacing w:after="20"/>
              <w:ind w:left="20"/>
              <w:jc w:val="both"/>
            </w:pPr>
            <w:r>
              <w:rPr>
                <w:rFonts w:ascii="Times New Roman"/>
                <w:b w:val="false"/>
                <w:i w:val="false"/>
                <w:color w:val="000000"/>
                <w:sz w:val="20"/>
              </w:rPr>
              <w:t>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Дамбы селосы, Жангелдин көшесі</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87122-257171</w:t>
            </w:r>
          </w:p>
          <w:p>
            <w:pPr>
              <w:spacing w:after="20"/>
              <w:ind w:left="20"/>
              <w:jc w:val="both"/>
            </w:pPr>
            <w:r>
              <w:rPr>
                <w:rFonts w:ascii="Times New Roman"/>
                <w:b w:val="false"/>
                <w:i w:val="false"/>
                <w:color w:val="000000"/>
                <w:sz w:val="20"/>
              </w:rPr>
              <w:t>87122-257474</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Абдрахманов даңғылы, 7</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871237-50887</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Жаңа-Қаратон поселке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Жаңа-Қаратон поселкесі</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871237-25845</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Жем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Жем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871237-29100</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Ақкиізтоғай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Ақкиізтоғай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871237-27095</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Қара-арна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Қара-арна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871237-26045</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Қосшағыл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Қосшағыл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871237-28500</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Майкөмген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Майкөмген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871237-27501</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Елтай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Елтай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871234-25247</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w:t>
            </w:r>
          </w:p>
          <w:p>
            <w:pPr>
              <w:spacing w:after="20"/>
              <w:ind w:left="20"/>
              <w:jc w:val="both"/>
            </w:pPr>
            <w:r>
              <w:rPr>
                <w:rFonts w:ascii="Times New Roman"/>
                <w:b w:val="false"/>
                <w:i w:val="false"/>
                <w:color w:val="000000"/>
                <w:sz w:val="20"/>
              </w:rPr>
              <w:t>Есбол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Есбол селосы, Жамбыл көшесі, 22</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871234-24537</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Жарсуат ауылдық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Жарсуат ауылы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871234-23333</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Бөдене ауылдық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Бөдене ауылы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871234-26410</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Өрлік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Өрлік селосы, Үсенов көшесі, 16</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871234-27347</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Көктоғай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Көктоғай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871234-28647</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поселкесі, Қонаев көшесі, 18</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871234-21826</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Қызылқоға ауылдық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Қарабау ауылы, Ә. Игілікұлы көшесі,7</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871238-31525</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Тайсойған ауылдық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Тайсойған ауылы, А. Самарханова көшесі,4</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871238-91313</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Жамбыл ауылдық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Қаракөл селосы, М.Айшуақов көшесі, 41</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871238-41419</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Тасшағыл ауылдық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Тасшағыл селосы, М. Нәсіпқали көшесі, 38</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871238-51142</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Көздіқара ауылдық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Қоныстану селосы, Қ. Жағалбаев көшесі, 23</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871238-27244</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Ойыл ауылдық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Жасқайрат селосы, Х. Досмұхамедов көшесі,14</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871238-25254</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Жангелдин ауылдық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Жангелдин ауылы, М. Лұқпанов көшесі, 16</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871238-26262</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Сағыз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Сағыз селосы, Ә. Әшіров көшесі, 1</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871238-71047</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Мұқыр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Мұқыр селосы, Г. Есенғалиев көшесі, 20</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871238-61529</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селосы, Сәтпаев көшесі,12</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871238-21251</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Исатай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Исатай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871231-26301</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Нарын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Нарын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871231-27301</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Жанбай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Жанбай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871231-25301</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871231-20245</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Забурын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Зинеден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871231-28301</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Тұшықұдық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Тұшықұдық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871231-23301</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Қамысқала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Х.Ергалиев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871231-24301</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Ақкөл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Ақкөл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871233-71077</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Асан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Асан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871233-73048</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Мақаш ауылдық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Алға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871233-33141</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Еңбекші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Жұмекен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871233-33529</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871233-21548</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Теңіз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Приморье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871233-37510</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Бірлік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Утера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871233-31280</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Сафон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Сафон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871233-33480</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Байда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Котяев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871233-61411</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Шортанбай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Шортанбай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871233-32116</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Қиғаш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Қиғаш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871233-36207</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Дыңғызыл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Жыланды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871233-39434</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Орлы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Орлы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871233-35453</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Дәшін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Дәшін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871233-34275</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Нұржау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Нұржау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871233-38309</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Азғыр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Балқұдық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871259-41411</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Көптоғай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Көптоғай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871233-30422</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Сүйіндік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Сүйіндік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871259-51153</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Кудряшов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Кудряшов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871233-32690</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поселкесі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поселкесі</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871239-30407</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Доссор поселкесі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Доссор поселкесі</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871239-21133</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Ескене поселкесі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Ескене поселкесі</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871239-55600</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Байшонас поселкесі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Байшонас поселкесі</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871239-41100</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871236-21533 871236-21147</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Бақсай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Тандай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871236-28511 871236-28513</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Алмалы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Алмалы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871236-28144</w:t>
            </w:r>
          </w:p>
          <w:p>
            <w:pPr>
              <w:spacing w:after="20"/>
              <w:ind w:left="20"/>
              <w:jc w:val="both"/>
            </w:pPr>
            <w:r>
              <w:rPr>
                <w:rFonts w:ascii="Times New Roman"/>
                <w:b w:val="false"/>
                <w:i w:val="false"/>
                <w:color w:val="000000"/>
                <w:sz w:val="20"/>
              </w:rPr>
              <w:t>871236-28271</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Бейбарыс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Бейбарыс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871236-26401 871236-26324</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Сарайшық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Сарайшық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871236-25521 871236-25522</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Жалғансай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Жалғансай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871236-24001 871236-24002</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Сарытоғай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Сарытоғай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871236-24206 871236-24244</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Ақтоғай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Ақтоғай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w:t>
            </w:r>
          </w:p>
          <w:p>
            <w:pPr>
              <w:spacing w:after="20"/>
              <w:ind w:left="20"/>
              <w:jc w:val="both"/>
            </w:pPr>
            <w:r>
              <w:rPr>
                <w:rFonts w:ascii="Times New Roman"/>
                <w:b w:val="false"/>
                <w:i w:val="false"/>
                <w:color w:val="000000"/>
                <w:sz w:val="20"/>
              </w:rPr>
              <w:t>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871236-24524 871236-24528</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Ақжайық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Ақжайық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871236-25204 871236-25224</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Есбол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Есбол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871236-26601 871236-26602</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Алға селолық округі әкімінің аппараты" мемлекеттік мекемесі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Алға селосы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871236-27551 871236-27570</w:t>
            </w:r>
          </w:p>
        </w:tc>
      </w:tr>
    </w:tbl>
    <w:bookmarkStart w:name="z14" w:id="6"/>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xml:space="preserve">
болуы туралы анықтама   </w:t>
      </w:r>
      <w:r>
        <w:br/>
      </w:r>
      <w:r>
        <w:rPr>
          <w:rFonts w:ascii="Times New Roman"/>
          <w:b w:val="false"/>
          <w:i w:val="false"/>
          <w:color w:val="000000"/>
          <w:sz w:val="28"/>
        </w:rPr>
        <w:t xml:space="preserve">
беру" мемлекеттiк қызмет  </w:t>
      </w:r>
      <w:r>
        <w:br/>
      </w:r>
      <w:r>
        <w:rPr>
          <w:rFonts w:ascii="Times New Roman"/>
          <w:b w:val="false"/>
          <w:i w:val="false"/>
          <w:color w:val="000000"/>
          <w:sz w:val="28"/>
        </w:rPr>
        <w:t xml:space="preserve">
регламентiне 2-қосымша  </w:t>
      </w:r>
    </w:p>
    <w:bookmarkEnd w:id="6"/>
    <w:p>
      <w:pPr>
        <w:spacing w:after="0"/>
        <w:ind w:left="0"/>
        <w:jc w:val="left"/>
      </w:pPr>
      <w:r>
        <w:rPr>
          <w:rFonts w:ascii="Times New Roman"/>
          <w:b/>
          <w:i w:val="false"/>
          <w:color w:val="000000"/>
        </w:rPr>
        <w:t xml:space="preserve">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3468"/>
        <w:gridCol w:w="4830"/>
        <w:gridCol w:w="2026"/>
        <w:gridCol w:w="3219"/>
      </w:tblGrid>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мекен-жайы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телефон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Басшыларының байланыс нөмірі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облыстық бөлімі</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қаласы Сәтпаев даңғылы, 23 үй</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21-34-57</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213717 ф.213467</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1 қалалық бөлімі</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қаласы Баймұқанов көшесі 16а үй</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35-75-45</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357530 357505</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2 қалалық бөлімі</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қаласы, Балықшы кенті Байжігітова көшесі 80А үй</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p>
          <w:p>
            <w:pPr>
              <w:spacing w:after="20"/>
              <w:ind w:left="20"/>
              <w:jc w:val="both"/>
            </w:pPr>
            <w:r>
              <w:rPr>
                <w:rFonts w:ascii="Times New Roman"/>
                <w:b w:val="false"/>
                <w:i w:val="false"/>
                <w:color w:val="000000"/>
                <w:sz w:val="20"/>
              </w:rPr>
              <w:t>24-34-90</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243789</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Жылыой аудандық бөлімі</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 Бейбітшілік көшесі 8 үй</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8-71237-5-03-54</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8-71237-5-03-54</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Құрманғазы аудандық бөлімі</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Ганюшкин селосы, Құрманғазы ауданы Есболаев көшесі 66а үй</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8-71233-2-05-13</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8-71233-2-05-13</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Қызылқоға аудандық бөлімі</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селосы Абай көшесі 1 үй</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8-71238-2-20-46</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8-71238-2-20-46</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Индер аудандық бөлімі</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 кенті Меңдіғалиев көшесі 30 үй</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8-71234-2-12-96</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8-71234-2-12-96</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Исатай аудандық бөлімі</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селосы Қазақстан көшесі 9 үй</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8-71231-2-16-70</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8-71231-2-16-70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Мақат аудандық бөлімі</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аудандық Мақат кенті Орталық көшесі 2 үй</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8-71239-3-22-97</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8-71239-3-22-97</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Махамбет аудандық бөлімі</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селосы Абай көшесі 10 үй</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8-71236-2-24-96</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8-71236-2-24-96</w:t>
            </w:r>
          </w:p>
        </w:tc>
      </w:tr>
    </w:tbl>
    <w:p>
      <w:pPr>
        <w:spacing w:after="0"/>
        <w:ind w:left="0"/>
        <w:jc w:val="both"/>
      </w:pPr>
      <w:r>
        <w:rPr>
          <w:rFonts w:ascii="Times New Roman"/>
          <w:b w:val="false"/>
          <w:i w:val="false"/>
          <w:color w:val="000000"/>
          <w:sz w:val="28"/>
        </w:rPr>
        <w:t>      Қысқартулардың толық жазылуы:</w:t>
      </w:r>
      <w:r>
        <w:br/>
      </w:r>
      <w:r>
        <w:rPr>
          <w:rFonts w:ascii="Times New Roman"/>
          <w:b w:val="false"/>
          <w:i w:val="false"/>
          <w:color w:val="000000"/>
          <w:sz w:val="28"/>
        </w:rPr>
        <w:t>
      "ХҚКО" РМК филиалы - Атырау облысы бойынша "Халыққа қызмет көрсету орталығы" шаруашылық жүргізу құқығындағы республикалық мемлекеттік кәсіпорнының филиалы.</w:t>
      </w:r>
    </w:p>
    <w:bookmarkStart w:name="z15" w:id="7"/>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3-қосымша   </w:t>
      </w:r>
    </w:p>
    <w:bookmarkEnd w:id="7"/>
    <w:p>
      <w:pPr>
        <w:spacing w:after="0"/>
        <w:ind w:left="0"/>
        <w:jc w:val="left"/>
      </w:pPr>
      <w:r>
        <w:rPr>
          <w:rFonts w:ascii="Times New Roman"/>
          <w:b/>
          <w:i w:val="false"/>
          <w:color w:val="000000"/>
        </w:rPr>
        <w:t xml:space="preserve"> Әр әкімшілік әрекетті (рәсімді) орындау мерзімін көрсетумен әр ҚФБ әкімшілік әрекеттің (рәсімнің) кезектілігі мен өзара әрекетінің сипаттамасы</w:t>
      </w:r>
      <w:r>
        <w:br/>
      </w:r>
      <w:r>
        <w:rPr>
          <w:rFonts w:ascii="Times New Roman"/>
          <w:b/>
          <w:i w:val="false"/>
          <w:color w:val="000000"/>
        </w:rPr>
        <w:t>
1-кесте. ҚФБ iс-қимылдарының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6"/>
        <w:gridCol w:w="2873"/>
        <w:gridCol w:w="2706"/>
        <w:gridCol w:w="36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Іс-әрекетінің (жұмыс барысының, ағымының)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бөлiмiнiң инспекторы</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бөлiмiнiң инспекторы</w:t>
            </w:r>
          </w:p>
        </w:tc>
      </w:tr>
      <w:tr>
        <w:trPr>
          <w:trHeight w:val="585"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 жинайды</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жасайды және құжаттарды жiбередi</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ұйымдастырушылық-өкімшілік шешім)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тiркеу және қолхат беру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бөлiмiне құжаттар жинау</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уәкiлеттi</w:t>
            </w:r>
            <w:r>
              <w:br/>
            </w:r>
            <w:r>
              <w:rPr>
                <w:rFonts w:ascii="Times New Roman"/>
                <w:b w:val="false"/>
                <w:i w:val="false"/>
                <w:color w:val="000000"/>
                <w:sz w:val="20"/>
              </w:rPr>
              <w:t>
органға жiберу</w:t>
            </w:r>
          </w:p>
        </w:tc>
      </w:tr>
      <w:tr>
        <w:trPr>
          <w:trHeight w:val="21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3 рет</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бiр реттен кем емес</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9"/>
        <w:gridCol w:w="2157"/>
        <w:gridCol w:w="2095"/>
        <w:gridCol w:w="62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Іс-әрекетінің (жұмыс барысының, ағымының) №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кеңсесiнiң қызметкері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орындаушы</w:t>
            </w:r>
          </w:p>
        </w:tc>
      </w:tr>
      <w:tr>
        <w:trPr>
          <w:trHeight w:val="2145"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тiркеу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r>
              <w:br/>
            </w:r>
            <w:r>
              <w:rPr>
                <w:rFonts w:ascii="Times New Roman"/>
                <w:b w:val="false"/>
                <w:i w:val="false"/>
                <w:color w:val="000000"/>
                <w:sz w:val="20"/>
              </w:rPr>
              <w:t>
орындау үшiн жауапты орындаушыны анықтау</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уәкiлеттi органға хабарласқан кезде –анықтаманы немесе дәлелдi бас тартуды ресiмдейдi. Тұтынушы Орталыққа хабарласқан кезде – құжаттардың толықтығын тексерудi iске асырады, анықтаманы ресiмдейдi немесе дәлелдi бас тартуды дайындайды</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r>
              <w:br/>
            </w:r>
            <w:r>
              <w:rPr>
                <w:rFonts w:ascii="Times New Roman"/>
                <w:b w:val="false"/>
                <w:i w:val="false"/>
                <w:color w:val="000000"/>
                <w:sz w:val="20"/>
              </w:rPr>
              <w:t>
(деректер, құжат,ұйымдастырушылық-өкімшілік шешім)</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жауапты орындаушыға жiберу</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беру</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уәкiлеттi органға хабарласқан кезде – мемлекеттiк қызмет хабарласу сәтiнен көрсетiледi. Тұтынушы Орталыққа хабарласқан кезде - 1 жұмыс күнi iшiнде</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4"/>
        <w:gridCol w:w="1996"/>
        <w:gridCol w:w="4272"/>
        <w:gridCol w:w="3918"/>
      </w:tblGrid>
      <w:tr>
        <w:trPr>
          <w:trHeight w:val="30"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Іс-әрекетінің (жұмыс барысының, ағымының)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кеңсесi қызметкері</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585"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дәлелдi бас тартуды журналға тiркеу</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дәлелдi бас тартуды беру</w:t>
            </w:r>
          </w:p>
        </w:tc>
      </w:tr>
      <w:tr>
        <w:trPr>
          <w:trHeight w:val="30"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ұйымдастырушылық-өкімшілік шешім)</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Орталыққа анықтаманы немесе дәлелдi бас тартуды беру</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дәлелдi бас тартуды беру</w:t>
            </w:r>
          </w:p>
        </w:tc>
      </w:tr>
      <w:tr>
        <w:trPr>
          <w:trHeight w:val="30"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күнi iшiнде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күнi iшiнде</w:t>
            </w:r>
          </w:p>
        </w:tc>
      </w:tr>
      <w:tr>
        <w:trPr>
          <w:trHeight w:val="30"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Негiзгi үдерiс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6"/>
        <w:gridCol w:w="3818"/>
        <w:gridCol w:w="2794"/>
        <w:gridCol w:w="3192"/>
      </w:tblGrid>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 Орталықтың инспекторы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 Уәкiлеттi органның кеңсесi қызметкері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w:t>
            </w:r>
            <w:r>
              <w:br/>
            </w:r>
            <w:r>
              <w:rPr>
                <w:rFonts w:ascii="Times New Roman"/>
                <w:b w:val="false"/>
                <w:i w:val="false"/>
                <w:color w:val="000000"/>
                <w:sz w:val="20"/>
              </w:rPr>
              <w:t>
Уәкiлеттi органның басшылығы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4 ҚФБ</w:t>
            </w:r>
            <w:r>
              <w:br/>
            </w:r>
            <w:r>
              <w:rPr>
                <w:rFonts w:ascii="Times New Roman"/>
                <w:b w:val="false"/>
                <w:i w:val="false"/>
                <w:color w:val="000000"/>
                <w:sz w:val="20"/>
              </w:rPr>
              <w:t>
Уәкiлеттi</w:t>
            </w:r>
            <w:r>
              <w:br/>
            </w:r>
            <w:r>
              <w:rPr>
                <w:rFonts w:ascii="Times New Roman"/>
                <w:b w:val="false"/>
                <w:i w:val="false"/>
                <w:color w:val="000000"/>
                <w:sz w:val="20"/>
              </w:rPr>
              <w:t>
органның жауапты орындаушысы</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 Құжаттар қабылдау, қолхат беру, өтiнiштi тiркеу, құжаттарды  уәкiлеттi органға жолдау</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2</w:t>
            </w:r>
            <w:r>
              <w:br/>
            </w:r>
            <w:r>
              <w:rPr>
                <w:rFonts w:ascii="Times New Roman"/>
                <w:b w:val="false"/>
                <w:i w:val="false"/>
                <w:color w:val="000000"/>
                <w:sz w:val="20"/>
              </w:rPr>
              <w:t>
Орталықтардан өтiнiшті қабылдау,</w:t>
            </w:r>
            <w:r>
              <w:br/>
            </w:r>
            <w:r>
              <w:rPr>
                <w:rFonts w:ascii="Times New Roman"/>
                <w:b w:val="false"/>
                <w:i w:val="false"/>
                <w:color w:val="000000"/>
                <w:sz w:val="20"/>
              </w:rPr>
              <w:t>
тiркеу, өтiнiштi уәкiлеттi органның басшылығына жолдау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w:t>
            </w:r>
            <w:r>
              <w:br/>
            </w:r>
            <w:r>
              <w:rPr>
                <w:rFonts w:ascii="Times New Roman"/>
                <w:b w:val="false"/>
                <w:i w:val="false"/>
                <w:color w:val="000000"/>
                <w:sz w:val="20"/>
              </w:rPr>
              <w:t>
Орындау үшiн жауапты орындаушыны анықтау, бұрыштама қою</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w:t>
            </w:r>
            <w:r>
              <w:br/>
            </w:r>
            <w:r>
              <w:rPr>
                <w:rFonts w:ascii="Times New Roman"/>
                <w:b w:val="false"/>
                <w:i w:val="false"/>
                <w:color w:val="000000"/>
                <w:sz w:val="20"/>
              </w:rPr>
              <w:t>
Өтiнiштi қарау,</w:t>
            </w:r>
            <w:r>
              <w:br/>
            </w:r>
            <w:r>
              <w:rPr>
                <w:rFonts w:ascii="Times New Roman"/>
                <w:b w:val="false"/>
                <w:i w:val="false"/>
                <w:color w:val="000000"/>
                <w:sz w:val="20"/>
              </w:rPr>
              <w:t>
анықтаманы ресiмдеу, басшылыққа қол қоюға беру</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w:t>
            </w:r>
            <w:r>
              <w:br/>
            </w:r>
            <w:r>
              <w:rPr>
                <w:rFonts w:ascii="Times New Roman"/>
                <w:b w:val="false"/>
                <w:i w:val="false"/>
                <w:color w:val="000000"/>
                <w:sz w:val="20"/>
              </w:rPr>
              <w:t>
Анықтамаға қол қою</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6</w:t>
            </w:r>
            <w:r>
              <w:br/>
            </w:r>
            <w:r>
              <w:rPr>
                <w:rFonts w:ascii="Times New Roman"/>
                <w:b w:val="false"/>
                <w:i w:val="false"/>
                <w:color w:val="000000"/>
                <w:sz w:val="20"/>
              </w:rPr>
              <w:t>
Анықтаманы тiркеу және анықтаманы Орталыққа беру немесе тұтынушыға беру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7</w:t>
            </w:r>
            <w:r>
              <w:br/>
            </w:r>
            <w:r>
              <w:rPr>
                <w:rFonts w:ascii="Times New Roman"/>
                <w:b w:val="false"/>
                <w:i w:val="false"/>
                <w:color w:val="000000"/>
                <w:sz w:val="20"/>
              </w:rPr>
              <w:t>
Орталықта анықтаманы тұтынушыға беру</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7"/>
        <w:gridCol w:w="3818"/>
        <w:gridCol w:w="3045"/>
        <w:gridCol w:w="3380"/>
      </w:tblGrid>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w:t>
            </w:r>
            <w:r>
              <w:br/>
            </w:r>
            <w:r>
              <w:rPr>
                <w:rFonts w:ascii="Times New Roman"/>
                <w:b w:val="false"/>
                <w:i w:val="false"/>
                <w:color w:val="000000"/>
                <w:sz w:val="20"/>
              </w:rPr>
              <w:t>
Орталықтың инспекторы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w:t>
            </w:r>
            <w:r>
              <w:br/>
            </w:r>
            <w:r>
              <w:rPr>
                <w:rFonts w:ascii="Times New Roman"/>
                <w:b w:val="false"/>
                <w:i w:val="false"/>
                <w:color w:val="000000"/>
                <w:sz w:val="20"/>
              </w:rPr>
              <w:t>
Уәкiлеттi</w:t>
            </w:r>
            <w:r>
              <w:br/>
            </w:r>
            <w:r>
              <w:rPr>
                <w:rFonts w:ascii="Times New Roman"/>
                <w:b w:val="false"/>
                <w:i w:val="false"/>
                <w:color w:val="000000"/>
                <w:sz w:val="20"/>
              </w:rPr>
              <w:t>
органның кеңсесi қызметкері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w:t>
            </w:r>
            <w:r>
              <w:br/>
            </w:r>
            <w:r>
              <w:rPr>
                <w:rFonts w:ascii="Times New Roman"/>
                <w:b w:val="false"/>
                <w:i w:val="false"/>
                <w:color w:val="000000"/>
                <w:sz w:val="20"/>
              </w:rPr>
              <w:t>
Уәкiлеттi</w:t>
            </w:r>
            <w:r>
              <w:br/>
            </w:r>
            <w:r>
              <w:rPr>
                <w:rFonts w:ascii="Times New Roman"/>
                <w:b w:val="false"/>
                <w:i w:val="false"/>
                <w:color w:val="000000"/>
                <w:sz w:val="20"/>
              </w:rPr>
              <w:t>
органның басшылығы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4 ҚФБ</w:t>
            </w:r>
            <w:r>
              <w:br/>
            </w:r>
            <w:r>
              <w:rPr>
                <w:rFonts w:ascii="Times New Roman"/>
                <w:b w:val="false"/>
                <w:i w:val="false"/>
                <w:color w:val="000000"/>
                <w:sz w:val="20"/>
              </w:rPr>
              <w:t>
Уәкiлеттi</w:t>
            </w:r>
            <w:r>
              <w:br/>
            </w:r>
            <w:r>
              <w:rPr>
                <w:rFonts w:ascii="Times New Roman"/>
                <w:b w:val="false"/>
                <w:i w:val="false"/>
                <w:color w:val="000000"/>
                <w:sz w:val="20"/>
              </w:rPr>
              <w:t>
органның жауапты орындаушысы</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 өтiнiштi тiркеу, құжаттарды уәкiлеттi органға жолдау</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2</w:t>
            </w:r>
            <w:r>
              <w:br/>
            </w:r>
            <w:r>
              <w:rPr>
                <w:rFonts w:ascii="Times New Roman"/>
                <w:b w:val="false"/>
                <w:i w:val="false"/>
                <w:color w:val="000000"/>
                <w:sz w:val="20"/>
              </w:rPr>
              <w:t>
Орталықтардан өтiнiшті қабылдау, қолхат беру, тiркеу, өтiнiштi уәкiлеттi органның басшылығына жолдау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w:t>
            </w:r>
            <w:r>
              <w:br/>
            </w:r>
            <w:r>
              <w:rPr>
                <w:rFonts w:ascii="Times New Roman"/>
                <w:b w:val="false"/>
                <w:i w:val="false"/>
                <w:color w:val="000000"/>
                <w:sz w:val="20"/>
              </w:rPr>
              <w:t>
Орындау үшiн жауапты орындаушыны белгiлеу, бұрыштама қою</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w:t>
            </w:r>
            <w:r>
              <w:br/>
            </w:r>
            <w:r>
              <w:rPr>
                <w:rFonts w:ascii="Times New Roman"/>
                <w:b w:val="false"/>
                <w:i w:val="false"/>
                <w:color w:val="000000"/>
                <w:sz w:val="20"/>
              </w:rPr>
              <w:t>
Өтiнiштi қарау. Дәлелдi бас тартуды дайындау, басшылыққа қол қоюға беру</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w:t>
            </w:r>
            <w:r>
              <w:br/>
            </w:r>
            <w:r>
              <w:rPr>
                <w:rFonts w:ascii="Times New Roman"/>
                <w:b w:val="false"/>
                <w:i w:val="false"/>
                <w:color w:val="000000"/>
                <w:sz w:val="20"/>
              </w:rPr>
              <w:t>
Бас тартуға қол қою</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6</w:t>
            </w:r>
            <w:r>
              <w:br/>
            </w:r>
            <w:r>
              <w:rPr>
                <w:rFonts w:ascii="Times New Roman"/>
                <w:b w:val="false"/>
                <w:i w:val="false"/>
                <w:color w:val="000000"/>
                <w:sz w:val="20"/>
              </w:rPr>
              <w:t>
Бас тартуды тiркеу, бас тартуды Орталыққа беру немесе тұтынушыға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7</w:t>
            </w:r>
            <w:r>
              <w:br/>
            </w:r>
            <w:r>
              <w:rPr>
                <w:rFonts w:ascii="Times New Roman"/>
                <w:b w:val="false"/>
                <w:i w:val="false"/>
                <w:color w:val="000000"/>
                <w:sz w:val="20"/>
              </w:rPr>
              <w:t>
Орталықта тұтынушыға бас тартуды беру</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8"/>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4-қосымша   </w:t>
      </w:r>
    </w:p>
    <w:bookmarkEnd w:id="8"/>
    <w:p>
      <w:pPr>
        <w:spacing w:after="0"/>
        <w:ind w:left="0"/>
        <w:jc w:val="left"/>
      </w:pPr>
      <w:r>
        <w:rPr>
          <w:rFonts w:ascii="Times New Roman"/>
          <w:b/>
          <w:i w:val="false"/>
          <w:color w:val="000000"/>
        </w:rPr>
        <w:t xml:space="preserve"> Мемлекеттік қызметті көрсету үдерісінде әкімшілік әрекеттердің қисынды кезектілігі мен ҚФБ арасындағы өзара байланысты айқындайтын сызба</w:t>
      </w:r>
    </w:p>
    <w:p>
      <w:pPr>
        <w:spacing w:after="0"/>
        <w:ind w:left="0"/>
        <w:jc w:val="both"/>
      </w:pPr>
      <w:r>
        <w:drawing>
          <wp:inline distT="0" distB="0" distL="0" distR="0">
            <wp:extent cx="83820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82000" cy="7835900"/>
                    </a:xfrm>
                    <a:prstGeom prst="rect">
                      <a:avLst/>
                    </a:prstGeom>
                  </pic:spPr>
                </pic:pic>
              </a:graphicData>
            </a:graphic>
          </wp:inline>
        </w:drawing>
      </w:r>
    </w:p>
    <w:bookmarkStart w:name="z17" w:id="9"/>
    <w:p>
      <w:pPr>
        <w:spacing w:after="0"/>
        <w:ind w:left="0"/>
        <w:jc w:val="both"/>
      </w:pPr>
      <w:r>
        <w:rPr>
          <w:rFonts w:ascii="Times New Roman"/>
          <w:b w:val="false"/>
          <w:i w:val="false"/>
          <w:color w:val="000000"/>
          <w:sz w:val="28"/>
        </w:rPr>
        <w:t xml:space="preserve">
Облыс әкiмдiгiнiң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401 қаулысына 2-қосымша </w:t>
      </w:r>
    </w:p>
    <w:bookmarkEnd w:id="9"/>
    <w:p>
      <w:pPr>
        <w:spacing w:after="0"/>
        <w:ind w:left="0"/>
        <w:jc w:val="both"/>
      </w:pPr>
      <w:r>
        <w:rPr>
          <w:rFonts w:ascii="Times New Roman"/>
          <w:b w:val="false"/>
          <w:i w:val="false"/>
          <w:color w:val="000000"/>
          <w:sz w:val="28"/>
        </w:rPr>
        <w:t xml:space="preserve">Облысы әкiмдiгiнiң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 401 қаулысымен бекiтiлген</w:t>
      </w:r>
    </w:p>
    <w:bookmarkStart w:name="z39" w:id="10"/>
    <w:p>
      <w:pPr>
        <w:spacing w:after="0"/>
        <w:ind w:left="0"/>
        <w:jc w:val="left"/>
      </w:pPr>
      <w:r>
        <w:rPr>
          <w:rFonts w:ascii="Times New Roman"/>
          <w:b/>
          <w:i w:val="false"/>
          <w:color w:val="000000"/>
        </w:rPr>
        <w:t xml:space="preserve"> 
"Тиісті әкімшілік-аумақтық бірліктің аумағында қолданылатын ветеринариялық анықтаманы беру" мемлекеттік қызмет регламенті</w:t>
      </w:r>
      <w:r>
        <w:br/>
      </w:r>
      <w:r>
        <w:rPr>
          <w:rFonts w:ascii="Times New Roman"/>
          <w:b/>
          <w:i w:val="false"/>
          <w:color w:val="000000"/>
        </w:rPr>
        <w:t>
1. Негізгі ұғымдар</w:t>
      </w:r>
    </w:p>
    <w:bookmarkEnd w:id="10"/>
    <w:p>
      <w:pPr>
        <w:spacing w:after="0"/>
        <w:ind w:left="0"/>
        <w:jc w:val="both"/>
      </w:pPr>
      <w:r>
        <w:rPr>
          <w:rFonts w:ascii="Times New Roman"/>
          <w:b w:val="false"/>
          <w:i w:val="false"/>
          <w:color w:val="000000"/>
          <w:sz w:val="28"/>
        </w:rPr>
        <w:t>      1. Осы "Тиісті әкімшілік-аумақтық бірліктің аумағында қолданылатын ветеринариялық анықтаманы беру" мемлекеттік қызмет регламентінде (бұдан әрі - </w:t>
      </w:r>
      <w:r>
        <w:rPr>
          <w:rFonts w:ascii="Times New Roman"/>
          <w:b w:val="false"/>
          <w:i w:val="false"/>
          <w:color w:val="000000"/>
          <w:sz w:val="28"/>
        </w:rPr>
        <w:t>Регламент</w:t>
      </w:r>
      <w:r>
        <w:rPr>
          <w:rFonts w:ascii="Times New Roman"/>
          <w:b w:val="false"/>
          <w:i w:val="false"/>
          <w:color w:val="000000"/>
          <w:sz w:val="28"/>
        </w:rPr>
        <w:t>) келесі ұғымдар пайдаланылады:</w:t>
      </w:r>
      <w:r>
        <w:br/>
      </w:r>
      <w:r>
        <w:rPr>
          <w:rFonts w:ascii="Times New Roman"/>
          <w:b w:val="false"/>
          <w:i w:val="false"/>
          <w:color w:val="000000"/>
          <w:sz w:val="28"/>
        </w:rPr>
        <w:t>
      1) тұтынушы – жеке және заңды тұлғалар:</w:t>
      </w:r>
      <w:r>
        <w:br/>
      </w:r>
      <w:r>
        <w:rPr>
          <w:rFonts w:ascii="Times New Roman"/>
          <w:b w:val="false"/>
          <w:i w:val="false"/>
          <w:color w:val="000000"/>
          <w:sz w:val="28"/>
        </w:rPr>
        <w:t>
      2) уәкілетті орган – ветеринария саласында қызметті жүзеге асыратын аудандық маңызы бар қаланың, кенттің, ауылдың (селоның), ауылдық (селолық) округтың жергілікті атқарушы органның бөлімшесі.</w:t>
      </w:r>
    </w:p>
    <w:p>
      <w:pPr>
        <w:spacing w:after="0"/>
        <w:ind w:left="0"/>
        <w:jc w:val="left"/>
      </w:pPr>
      <w:r>
        <w:rPr>
          <w:rFonts w:ascii="Times New Roman"/>
          <w:b/>
          <w:i w:val="false"/>
          <w:color w:val="000000"/>
        </w:rPr>
        <w:t xml:space="preserve"> 2. Жалпы ережелер</w:t>
      </w:r>
    </w:p>
    <w:bookmarkStart w:name="z40" w:id="11"/>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органның ветеринариялық  дәрігер (ветдәрігер) ұсынады.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"Ветеринария туралы" Қазақстан Республикасының 2002 жылғы 10 шілдедегі Заңының </w:t>
      </w:r>
      <w:r>
        <w:rPr>
          <w:rFonts w:ascii="Times New Roman"/>
          <w:b w:val="false"/>
          <w:i w:val="false"/>
          <w:color w:val="000000"/>
          <w:sz w:val="28"/>
        </w:rPr>
        <w:t>10-1 бабы</w:t>
      </w:r>
      <w:r>
        <w:rPr>
          <w:rFonts w:ascii="Times New Roman"/>
          <w:b w:val="false"/>
          <w:i w:val="false"/>
          <w:color w:val="000000"/>
          <w:sz w:val="28"/>
        </w:rPr>
        <w:t>13)-тармақшасының және 35-бабы </w:t>
      </w:r>
      <w:r>
        <w:rPr>
          <w:rFonts w:ascii="Times New Roman"/>
          <w:b w:val="false"/>
          <w:i w:val="false"/>
          <w:color w:val="000000"/>
          <w:sz w:val="28"/>
        </w:rPr>
        <w:t>2-тармағының</w:t>
      </w:r>
      <w:r>
        <w:rPr>
          <w:rFonts w:ascii="Times New Roman"/>
          <w:b w:val="false"/>
          <w:i w:val="false"/>
          <w:color w:val="000000"/>
          <w:sz w:val="28"/>
        </w:rPr>
        <w:t>, Қазақстан Республикасы Ауыл шаруашылығы министрінің міндетін атқарушының 2009 жылғы 31 желтоқсандағы № 761 бұйрығымен бекітілген Мемлекеттік ветеринарлық-санитариялық бақылау объектілеріне ветеринариялық құжаттарды беру ережесінің 4-бөлімі,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w:t>
      </w:r>
      <w:r>
        <w:rPr>
          <w:rFonts w:ascii="Times New Roman"/>
          <w:b w:val="false"/>
          <w:i w:val="false"/>
          <w:color w:val="000000"/>
          <w:sz w:val="28"/>
        </w:rPr>
        <w:t>745</w:t>
      </w:r>
      <w:r>
        <w:rPr>
          <w:rFonts w:ascii="Times New Roman"/>
          <w:b w:val="false"/>
          <w:i w:val="false"/>
          <w:color w:val="000000"/>
          <w:sz w:val="28"/>
        </w:rPr>
        <w:t xml:space="preserve"> қаулысына өзгерістер мен толықтыру енгізу туралы" Қазақстан Республикасы Үкіметінің 2011 жылғы 29 сәуірдегі № </w:t>
      </w:r>
      <w:r>
        <w:rPr>
          <w:rFonts w:ascii="Times New Roman"/>
          <w:b w:val="false"/>
          <w:i w:val="false"/>
          <w:color w:val="000000"/>
          <w:sz w:val="28"/>
        </w:rPr>
        <w:t>464</w:t>
      </w:r>
      <w:r>
        <w:rPr>
          <w:rFonts w:ascii="Times New Roman"/>
          <w:b w:val="false"/>
          <w:i w:val="false"/>
          <w:color w:val="000000"/>
          <w:sz w:val="28"/>
        </w:rPr>
        <w:t xml:space="preserve"> қаулысының негізінде көрсетіледі.</w:t>
      </w:r>
      <w:r>
        <w:br/>
      </w:r>
      <w:r>
        <w:rPr>
          <w:rFonts w:ascii="Times New Roman"/>
          <w:b w:val="false"/>
          <w:i w:val="false"/>
          <w:color w:val="000000"/>
          <w:sz w:val="28"/>
        </w:rPr>
        <w:t>
      6. Көрсетілетін мемлекеттік қызметтің нәтижесі тиісті әкімшілік-аумақтық бірліктің аумағында қолданылатын ветеринариялық анықтаманы (қағаздағы тасымалдағышта) (бұдан әрі – анықтама) беру не жазбаша түрдегі мемлекеттік қызмет көрсетуден бас тарту туралы дәлелді жауап болып табылады.</w:t>
      </w:r>
    </w:p>
    <w:bookmarkEnd w:id="11"/>
    <w:p>
      <w:pPr>
        <w:spacing w:after="0"/>
        <w:ind w:left="0"/>
        <w:jc w:val="left"/>
      </w:pPr>
      <w:r>
        <w:rPr>
          <w:rFonts w:ascii="Times New Roman"/>
          <w:b/>
          <w:i w:val="false"/>
          <w:color w:val="000000"/>
        </w:rPr>
        <w:t xml:space="preserve"> 3. Мемлекеттік қызметті көрсету тәртібіне қойылатын талаптар</w:t>
      </w:r>
    </w:p>
    <w:p>
      <w:pPr>
        <w:spacing w:after="0"/>
        <w:ind w:left="0"/>
        <w:jc w:val="both"/>
      </w:pPr>
      <w:r>
        <w:rPr>
          <w:rFonts w:ascii="Times New Roman"/>
          <w:b w:val="false"/>
          <w:i w:val="false"/>
          <w:color w:val="000000"/>
          <w:sz w:val="28"/>
        </w:rPr>
        <w:t>      7. Мемлекеттік қызметті көрсету мәселелері жөнінде, мемлекеттік қызметті көрсету барысы туралы ақпаратты тұрғылықты жеріндегі уәкілетті органның ветдәрігерінен алуға болады, оның мекен-жайы мен жұмыс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8. Мемлекеттік қызмет мынадай мерзімдерде ұсынылады:</w:t>
      </w:r>
      <w:r>
        <w:br/>
      </w:r>
      <w:r>
        <w:rPr>
          <w:rFonts w:ascii="Times New Roman"/>
          <w:b w:val="false"/>
          <w:i w:val="false"/>
          <w:color w:val="000000"/>
          <w:sz w:val="28"/>
        </w:rPr>
        <w:t>
      1) мемлекеттік қызмет жүгінген күннің ішінде көрсетіледі;</w:t>
      </w:r>
      <w:r>
        <w:br/>
      </w:r>
      <w:r>
        <w:rPr>
          <w:rFonts w:ascii="Times New Roman"/>
          <w:b w:val="false"/>
          <w:i w:val="false"/>
          <w:color w:val="000000"/>
          <w:sz w:val="28"/>
        </w:rPr>
        <w:t>
      2) мемлекеттік қызметті алуға дейінгі ең жоғары рұқсат етілетін күту уақыты - 30 (отыз) минуттан аспайды;</w:t>
      </w:r>
      <w:r>
        <w:br/>
      </w:r>
      <w:r>
        <w:rPr>
          <w:rFonts w:ascii="Times New Roman"/>
          <w:b w:val="false"/>
          <w:i w:val="false"/>
          <w:color w:val="000000"/>
          <w:sz w:val="28"/>
        </w:rPr>
        <w:t>
      3) мемлекеттік қызметті алушыға қызмет ұсынудың ең жоғары рұқсат етілетін уақыты - 30 (отыз) минуттан аспайды.</w:t>
      </w:r>
      <w:r>
        <w:br/>
      </w:r>
      <w:r>
        <w:rPr>
          <w:rFonts w:ascii="Times New Roman"/>
          <w:b w:val="false"/>
          <w:i w:val="false"/>
          <w:color w:val="000000"/>
          <w:sz w:val="28"/>
        </w:rPr>
        <w:t>
      9. Мемлекеттік қызметті көрсетуден бас тарту үшін мыналар:</w:t>
      </w:r>
      <w:r>
        <w:br/>
      </w:r>
      <w:r>
        <w:rPr>
          <w:rFonts w:ascii="Times New Roman"/>
          <w:b w:val="false"/>
          <w:i w:val="false"/>
          <w:color w:val="000000"/>
          <w:sz w:val="28"/>
        </w:rPr>
        <w:t>
      1) егер жануар, жануардан алынатын өнім және шикізат (бұдан әрі - объект) қолайсыз аймақтан тасымалданған жағдайда;</w:t>
      </w:r>
      <w:r>
        <w:br/>
      </w:r>
      <w:r>
        <w:rPr>
          <w:rFonts w:ascii="Times New Roman"/>
          <w:b w:val="false"/>
          <w:i w:val="false"/>
          <w:color w:val="000000"/>
          <w:sz w:val="28"/>
        </w:rPr>
        <w:t>
      2) жұқпалы сипаттағы ауру анықталғанда;</w:t>
      </w:r>
      <w:r>
        <w:br/>
      </w:r>
      <w:r>
        <w:rPr>
          <w:rFonts w:ascii="Times New Roman"/>
          <w:b w:val="false"/>
          <w:i w:val="false"/>
          <w:color w:val="000000"/>
          <w:sz w:val="28"/>
        </w:rPr>
        <w:t>
      3) жануардың жеке нөмірі болмағанда;</w:t>
      </w:r>
      <w:r>
        <w:br/>
      </w:r>
      <w:r>
        <w:rPr>
          <w:rFonts w:ascii="Times New Roman"/>
          <w:b w:val="false"/>
          <w:i w:val="false"/>
          <w:color w:val="000000"/>
          <w:sz w:val="28"/>
        </w:rPr>
        <w:t>
      4) орны ауыстырылатын (тасымалданатын) объектінің, көлік құралының ветеринариялық-санитариялық талаптарға және қауіпсіздік талаптарына сәйкессіздігі негіз болып табылады.</w:t>
      </w:r>
      <w:r>
        <w:br/>
      </w:r>
      <w:r>
        <w:rPr>
          <w:rFonts w:ascii="Times New Roman"/>
          <w:b w:val="false"/>
          <w:i w:val="false"/>
          <w:color w:val="000000"/>
          <w:sz w:val="28"/>
        </w:rPr>
        <w:t>
      10. Тұтынушы мемлекеттік қызметті алу үшін хабарласқан сәттен мемлекеттік қызметтің нәтижесін берген сәтке дейін мемлекеттік қызметті көрсету кезеңдері:</w:t>
      </w:r>
      <w:r>
        <w:br/>
      </w:r>
      <w:r>
        <w:rPr>
          <w:rFonts w:ascii="Times New Roman"/>
          <w:b w:val="false"/>
          <w:i w:val="false"/>
          <w:color w:val="000000"/>
          <w:sz w:val="28"/>
        </w:rPr>
        <w:t>
      1) тұтынушы мемлекеттік қызметті алу үшін ветдәрігеріне өтініш білдіреді;</w:t>
      </w:r>
      <w:r>
        <w:br/>
      </w:r>
      <w:r>
        <w:rPr>
          <w:rFonts w:ascii="Times New Roman"/>
          <w:b w:val="false"/>
          <w:i w:val="false"/>
          <w:color w:val="000000"/>
          <w:sz w:val="28"/>
        </w:rPr>
        <w:t>
      2) ветдәрігер өтінішті тіркейді, қарауды іске асырады, анықтаманы немесе дәлелді бас тартуды ресімдейді және тұтынушыға қызмет көрсету нәтижесін береді.</w:t>
      </w:r>
      <w:r>
        <w:br/>
      </w:r>
      <w:r>
        <w:rPr>
          <w:rFonts w:ascii="Times New Roman"/>
          <w:b w:val="false"/>
          <w:i w:val="false"/>
          <w:color w:val="000000"/>
          <w:sz w:val="28"/>
        </w:rPr>
        <w:t>
      11. Мемлекеттік қызмет көрсету үшін құжаттар қабылдауды іске асыратын тұлғалардың ең төменгі саны бір қызметшіні құрайды.</w:t>
      </w:r>
    </w:p>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тәртібінің сипаттамасы </w:t>
      </w:r>
    </w:p>
    <w:p>
      <w:pPr>
        <w:spacing w:after="0"/>
        <w:ind w:left="0"/>
        <w:jc w:val="both"/>
      </w:pPr>
      <w:r>
        <w:rPr>
          <w:rFonts w:ascii="Times New Roman"/>
          <w:b w:val="false"/>
          <w:i w:val="false"/>
          <w:color w:val="000000"/>
          <w:sz w:val="28"/>
        </w:rPr>
        <w:t>      12. Анықтама алу үшін тұтынушы осы Регламенттің 1-қосымшасында көрсетілген мекен-жай бойынша уәкілетті органның ветдәрігеріне өтініш білдіреді.</w:t>
      </w:r>
      <w:r>
        <w:br/>
      </w:r>
      <w:r>
        <w:rPr>
          <w:rFonts w:ascii="Times New Roman"/>
          <w:b w:val="false"/>
          <w:i w:val="false"/>
          <w:color w:val="000000"/>
          <w:sz w:val="28"/>
        </w:rPr>
        <w:t>
      13. Мемлекеттік қызмет тұтынушысының өтініші ветдәрігермен жеке және заңды тұлғалардың өтініштерін тіркеу журналында, тұтынушының мемлекеттік қызметті алатын уақыты көрсетіліп тіркеледі.</w:t>
      </w:r>
      <w:r>
        <w:br/>
      </w:r>
      <w:r>
        <w:rPr>
          <w:rFonts w:ascii="Times New Roman"/>
          <w:b w:val="false"/>
          <w:i w:val="false"/>
          <w:color w:val="000000"/>
          <w:sz w:val="28"/>
        </w:rPr>
        <w:t>
      14. Мемлекеттік қызметті алуға қажетті құжаттар және оларға қойылатын талаптар тізбесі:</w:t>
      </w:r>
      <w:r>
        <w:br/>
      </w:r>
      <w:r>
        <w:rPr>
          <w:rFonts w:ascii="Times New Roman"/>
          <w:b w:val="false"/>
          <w:i w:val="false"/>
          <w:color w:val="000000"/>
          <w:sz w:val="28"/>
        </w:rPr>
        <w:t>
      1) жануарға ветеринариялық паспорт</w:t>
      </w:r>
      <w:r>
        <w:br/>
      </w:r>
      <w:r>
        <w:rPr>
          <w:rFonts w:ascii="Times New Roman"/>
          <w:b w:val="false"/>
          <w:i w:val="false"/>
          <w:color w:val="000000"/>
          <w:sz w:val="28"/>
        </w:rPr>
        <w:t>
      2) тері-жүн шикізатына, жануардың жеке нөмірі көрсетілген жапсырма міндетті түрде қажет;</w:t>
      </w:r>
      <w:r>
        <w:br/>
      </w:r>
      <w:r>
        <w:rPr>
          <w:rFonts w:ascii="Times New Roman"/>
          <w:b w:val="false"/>
          <w:i w:val="false"/>
          <w:color w:val="000000"/>
          <w:sz w:val="28"/>
        </w:rPr>
        <w:t>
      3) ветеринариялық анықтама бланкі құнын төлеуін растайтын құжат.</w:t>
      </w:r>
      <w:r>
        <w:br/>
      </w:r>
      <w:r>
        <w:rPr>
          <w:rFonts w:ascii="Times New Roman"/>
          <w:b w:val="false"/>
          <w:i w:val="false"/>
          <w:color w:val="000000"/>
          <w:sz w:val="28"/>
        </w:rPr>
        <w:t>
      15. Мемлекеттік қызмет көрсету үдерісіне келесі құрылымдық-функционалдық бірлік (бұдан әрі – ҚФБ) іске қосылады: ветдәрігер.</w:t>
      </w:r>
      <w:r>
        <w:br/>
      </w:r>
      <w:r>
        <w:rPr>
          <w:rFonts w:ascii="Times New Roman"/>
          <w:b w:val="false"/>
          <w:i w:val="false"/>
          <w:color w:val="000000"/>
          <w:sz w:val="28"/>
        </w:rPr>
        <w:t>
      16. Әкімшілік іс-әрекетінің (рәсімінің) орындалу мерзімін көрсетумен әр ҚФБ әкімшілік іс-әрекетінің (рәсімінің) кезектілігі мен өзара әрекет етуінің мәтіндік кестелік сипаттамасы осы Регламенттің</w:t>
      </w:r>
      <w:r>
        <w:rPr>
          <w:rFonts w:ascii="Times New Roman"/>
          <w:b w:val="false"/>
          <w:i w:val="false"/>
          <w:color w:val="000000"/>
          <w:sz w:val="28"/>
        </w:rPr>
        <w:t xml:space="preserve"> 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17. Әкімшілік іс-әрекетінің мемлекеттік қызметті көрсету үдерісіндегі қисынды кезектілігі мен ҚФБ арасындағы өзара байланысты айқындайтын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p>
      <w:pPr>
        <w:spacing w:after="0"/>
        <w:ind w:left="0"/>
        <w:jc w:val="left"/>
      </w:pPr>
      <w:r>
        <w:rPr>
          <w:rFonts w:ascii="Times New Roman"/>
          <w:b/>
          <w:i w:val="false"/>
          <w:color w:val="000000"/>
        </w:rPr>
        <w:t xml:space="preserve"> 5. Мемлекеттік қызметті көрсететін жауапты тұлғалардың жауапкершілігі</w:t>
      </w:r>
    </w:p>
    <w:p>
      <w:pPr>
        <w:spacing w:after="0"/>
        <w:ind w:left="0"/>
        <w:jc w:val="both"/>
      </w:pPr>
      <w:r>
        <w:rPr>
          <w:rFonts w:ascii="Times New Roman"/>
          <w:b w:val="false"/>
          <w:i w:val="false"/>
          <w:color w:val="000000"/>
          <w:sz w:val="28"/>
        </w:rPr>
        <w:t>      18. Ветдәрігер мемлекеттік қызметті көрсетуге жауапты тұлға болып табылады</w:t>
      </w:r>
      <w:r>
        <w:br/>
      </w:r>
      <w:r>
        <w:rPr>
          <w:rFonts w:ascii="Times New Roman"/>
          <w:b w:val="false"/>
          <w:i w:val="false"/>
          <w:color w:val="000000"/>
          <w:sz w:val="28"/>
        </w:rPr>
        <w:t>
      Ветдәрігер Қазақстан Республикасының заңнамалық актілеріне сәйкес белгіленген мерзімдерде мемлекеттік қызмет көрсетуді іске асыруға жауапты.</w:t>
      </w:r>
    </w:p>
    <w:bookmarkStart w:name="z18" w:id="12"/>
    <w:p>
      <w:pPr>
        <w:spacing w:after="0"/>
        <w:ind w:left="0"/>
        <w:jc w:val="both"/>
      </w:pPr>
      <w:r>
        <w:rPr>
          <w:rFonts w:ascii="Times New Roman"/>
          <w:b w:val="false"/>
          <w:i w:val="false"/>
          <w:color w:val="000000"/>
          <w:sz w:val="28"/>
        </w:rPr>
        <w:t xml:space="preserve">
"Тиісті әкімшілік-аумақтық   </w:t>
      </w:r>
      <w:r>
        <w:br/>
      </w:r>
      <w:r>
        <w:rPr>
          <w:rFonts w:ascii="Times New Roman"/>
          <w:b w:val="false"/>
          <w:i w:val="false"/>
          <w:color w:val="000000"/>
          <w:sz w:val="28"/>
        </w:rPr>
        <w:t>
бірліктің аумағында қолданылатын</w:t>
      </w:r>
      <w:r>
        <w:br/>
      </w:r>
      <w:r>
        <w:rPr>
          <w:rFonts w:ascii="Times New Roman"/>
          <w:b w:val="false"/>
          <w:i w:val="false"/>
          <w:color w:val="000000"/>
          <w:sz w:val="28"/>
        </w:rPr>
        <w:t>
ветеринариялық анықтаманы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1-қосымша          </w:t>
      </w:r>
    </w:p>
    <w:bookmarkEnd w:id="12"/>
    <w:p>
      <w:pPr>
        <w:spacing w:after="0"/>
        <w:ind w:left="0"/>
        <w:jc w:val="left"/>
      </w:pPr>
      <w:r>
        <w:rPr>
          <w:rFonts w:ascii="Times New Roman"/>
          <w:b/>
          <w:i w:val="false"/>
          <w:color w:val="000000"/>
        </w:rPr>
        <w:t xml:space="preserve"> Мемлекеттік қызмет көрсету жөніндегі уәкілетті органның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2"/>
        <w:gridCol w:w="2966"/>
        <w:gridCol w:w="3530"/>
        <w:gridCol w:w="2769"/>
        <w:gridCol w:w="453"/>
      </w:tblGrid>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 атауы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w:t>
            </w:r>
            <w:r>
              <w:br/>
            </w:r>
            <w:r>
              <w:rPr>
                <w:rFonts w:ascii="Times New Roman"/>
                <w:b w:val="false"/>
                <w:i w:val="false"/>
                <w:color w:val="000000"/>
                <w:sz w:val="20"/>
              </w:rPr>
              <w:t>
"Ақсай селолық округі әкімінің аппараты"</w:t>
            </w:r>
            <w:r>
              <w:br/>
            </w:r>
            <w:r>
              <w:rPr>
                <w:rFonts w:ascii="Times New Roman"/>
                <w:b w:val="false"/>
                <w:i w:val="false"/>
                <w:color w:val="000000"/>
                <w:sz w:val="20"/>
              </w:rPr>
              <w:t>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w:t>
            </w:r>
            <w:r>
              <w:br/>
            </w:r>
            <w:r>
              <w:rPr>
                <w:rFonts w:ascii="Times New Roman"/>
                <w:b w:val="false"/>
                <w:i w:val="false"/>
                <w:color w:val="000000"/>
                <w:sz w:val="20"/>
              </w:rPr>
              <w:t>
Ақсай  селосы, Тайманов көшесі, 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 ден 18.00 </w:t>
            </w:r>
            <w:r>
              <w:br/>
            </w:r>
            <w:r>
              <w:rPr>
                <w:rFonts w:ascii="Times New Roman"/>
                <w:b w:val="false"/>
                <w:i w:val="false"/>
                <w:color w:val="000000"/>
                <w:sz w:val="20"/>
              </w:rPr>
              <w:t>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87122-39818487122-398262</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w:t>
            </w:r>
            <w:r>
              <w:br/>
            </w:r>
            <w:r>
              <w:rPr>
                <w:rFonts w:ascii="Times New Roman"/>
                <w:b w:val="false"/>
                <w:i w:val="false"/>
                <w:color w:val="000000"/>
                <w:sz w:val="20"/>
              </w:rPr>
              <w:t>
"Атырау селолық округі әкімінің аппараты"</w:t>
            </w:r>
            <w:r>
              <w:br/>
            </w:r>
            <w:r>
              <w:rPr>
                <w:rFonts w:ascii="Times New Roman"/>
                <w:b w:val="false"/>
                <w:i w:val="false"/>
                <w:color w:val="000000"/>
                <w:sz w:val="20"/>
              </w:rPr>
              <w:t>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Атырау селосы,Балманов көшесі, 64</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 ден 18.00 </w:t>
            </w:r>
            <w:r>
              <w:br/>
            </w:r>
            <w:r>
              <w:rPr>
                <w:rFonts w:ascii="Times New Roman"/>
                <w:b w:val="false"/>
                <w:i w:val="false"/>
                <w:color w:val="000000"/>
                <w:sz w:val="20"/>
              </w:rPr>
              <w:t>
сағатқа дейін, демалыс - 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87122-247373</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w:t>
            </w:r>
            <w:r>
              <w:br/>
            </w:r>
            <w:r>
              <w:rPr>
                <w:rFonts w:ascii="Times New Roman"/>
                <w:b w:val="false"/>
                <w:i w:val="false"/>
                <w:color w:val="000000"/>
                <w:sz w:val="20"/>
              </w:rPr>
              <w:t>
"Балықшы кенттік округі әкімінің аппараты"</w:t>
            </w:r>
            <w:r>
              <w:br/>
            </w:r>
            <w:r>
              <w:rPr>
                <w:rFonts w:ascii="Times New Roman"/>
                <w:b w:val="false"/>
                <w:i w:val="false"/>
                <w:color w:val="000000"/>
                <w:sz w:val="20"/>
              </w:rPr>
              <w:t>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кенттік округі</w:t>
            </w:r>
          </w:p>
          <w:p>
            <w:pPr>
              <w:spacing w:after="20"/>
              <w:ind w:left="20"/>
              <w:jc w:val="both"/>
            </w:pPr>
            <w:r>
              <w:rPr>
                <w:rFonts w:ascii="Times New Roman"/>
                <w:b w:val="false"/>
                <w:i w:val="false"/>
                <w:color w:val="000000"/>
                <w:sz w:val="20"/>
              </w:rPr>
              <w:t>Байжігітова көшесі, 80а</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 - 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87122-243779</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w:t>
            </w:r>
            <w:r>
              <w:br/>
            </w:r>
            <w:r>
              <w:rPr>
                <w:rFonts w:ascii="Times New Roman"/>
                <w:b w:val="false"/>
                <w:i w:val="false"/>
                <w:color w:val="000000"/>
                <w:sz w:val="20"/>
              </w:rPr>
              <w:t>
"Геолог селолық округі әкімінің аппараты"</w:t>
            </w:r>
            <w:r>
              <w:br/>
            </w:r>
            <w:r>
              <w:rPr>
                <w:rFonts w:ascii="Times New Roman"/>
                <w:b w:val="false"/>
                <w:i w:val="false"/>
                <w:color w:val="000000"/>
                <w:sz w:val="20"/>
              </w:rPr>
              <w:t>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Геолог селосы, Геолог көшесі, 65</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87122-390855</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w:t>
            </w:r>
            <w:r>
              <w:br/>
            </w:r>
            <w:r>
              <w:rPr>
                <w:rFonts w:ascii="Times New Roman"/>
                <w:b w:val="false"/>
                <w:i w:val="false"/>
                <w:color w:val="000000"/>
                <w:sz w:val="20"/>
              </w:rPr>
              <w:t>
"Жұмыскер кенттік округі әкімінің аппараты"</w:t>
            </w:r>
            <w:r>
              <w:br/>
            </w:r>
            <w:r>
              <w:rPr>
                <w:rFonts w:ascii="Times New Roman"/>
                <w:b w:val="false"/>
                <w:i w:val="false"/>
                <w:color w:val="000000"/>
                <w:sz w:val="20"/>
              </w:rPr>
              <w:t>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Жұмыскер кенттік округі, Ақжайық көшесі, 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87122-231220</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"Еркінқала селолық округі әкімінің аппараты"</w:t>
            </w:r>
            <w:r>
              <w:br/>
            </w:r>
            <w:r>
              <w:rPr>
                <w:rFonts w:ascii="Times New Roman"/>
                <w:b w:val="false"/>
                <w:i w:val="false"/>
                <w:color w:val="000000"/>
                <w:sz w:val="20"/>
              </w:rPr>
              <w:t>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Еркінқала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87122-233152</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w:t>
            </w:r>
            <w:r>
              <w:br/>
            </w:r>
            <w:r>
              <w:rPr>
                <w:rFonts w:ascii="Times New Roman"/>
                <w:b w:val="false"/>
                <w:i w:val="false"/>
                <w:color w:val="000000"/>
                <w:sz w:val="20"/>
              </w:rPr>
              <w:t>
"Қайыршақты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Қайыршақты селолық округі,</w:t>
            </w:r>
            <w:r>
              <w:br/>
            </w:r>
            <w:r>
              <w:rPr>
                <w:rFonts w:ascii="Times New Roman"/>
                <w:b w:val="false"/>
                <w:i w:val="false"/>
                <w:color w:val="000000"/>
                <w:sz w:val="20"/>
              </w:rPr>
              <w:t>
Томарлы селосы  Колхоз көшесі,4</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87122-391185</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w:t>
            </w:r>
            <w:r>
              <w:br/>
            </w:r>
            <w:r>
              <w:rPr>
                <w:rFonts w:ascii="Times New Roman"/>
                <w:b w:val="false"/>
                <w:i w:val="false"/>
                <w:color w:val="000000"/>
                <w:sz w:val="20"/>
              </w:rPr>
              <w:t>
"Кеңөзек селолық округі әкімінің аппараты"мемлекеттік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Тасқала селосы </w:t>
            </w:r>
            <w:r>
              <w:br/>
            </w:r>
            <w:r>
              <w:rPr>
                <w:rFonts w:ascii="Times New Roman"/>
                <w:b w:val="false"/>
                <w:i w:val="false"/>
                <w:color w:val="000000"/>
                <w:sz w:val="20"/>
              </w:rPr>
              <w:t>
Орталық көшесі, 18</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87122-248501</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w:t>
            </w:r>
          </w:p>
          <w:p>
            <w:pPr>
              <w:spacing w:after="20"/>
              <w:ind w:left="20"/>
              <w:jc w:val="both"/>
            </w:pPr>
            <w:r>
              <w:rPr>
                <w:rFonts w:ascii="Times New Roman"/>
                <w:b w:val="false"/>
                <w:i w:val="false"/>
                <w:color w:val="000000"/>
                <w:sz w:val="20"/>
              </w:rPr>
              <w:t>"Дамба селолық округі әкімінің аппараты"</w:t>
            </w:r>
            <w:r>
              <w:br/>
            </w:r>
            <w:r>
              <w:rPr>
                <w:rFonts w:ascii="Times New Roman"/>
                <w:b w:val="false"/>
                <w:i w:val="false"/>
                <w:color w:val="000000"/>
                <w:sz w:val="20"/>
              </w:rPr>
              <w:t>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Дамба селосы,  Жангелдин көшесі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87122-257171</w:t>
            </w:r>
            <w:r>
              <w:br/>
            </w:r>
            <w:r>
              <w:rPr>
                <w:rFonts w:ascii="Times New Roman"/>
                <w:b w:val="false"/>
                <w:i w:val="false"/>
                <w:color w:val="000000"/>
                <w:sz w:val="20"/>
              </w:rPr>
              <w:t>
87122-257474</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"Құлсары қаласы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пр.Абдрахманов, 7</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 - 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871237-50887</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"Жаңа-Қаратон поселке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Жаңа-Қаратон поселкесі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871237-25845</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"Жем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Жем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871237-29100</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"Ақкиізтоғай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Ақкиізтоғай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871237-27095</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"Қара-арна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Қара-арна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871237-26045</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"Қосшағыл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ауданы </w:t>
            </w:r>
            <w:r>
              <w:br/>
            </w:r>
            <w:r>
              <w:rPr>
                <w:rFonts w:ascii="Times New Roman"/>
                <w:b w:val="false"/>
                <w:i w:val="false"/>
                <w:color w:val="000000"/>
                <w:sz w:val="20"/>
              </w:rPr>
              <w:t>
Қосшағыл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871237-28500</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"Майкөмген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Майкөмген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871237-27501</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"Елтай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Елтай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871234-25247</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"Есбол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Есбол селосы, Жамбыл көшесі, 22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871234-24537</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"Жарсуат ауылдық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Жарсуат ауылы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871234-23333</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"Бөдене ауылдық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Бөдене ауылы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871234-26410</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"Өрлік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Өрлік селосы, Үсенов көшесі, 16</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871234-27347</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"Көктоғай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w:t>
            </w:r>
            <w:r>
              <w:br/>
            </w:r>
            <w:r>
              <w:rPr>
                <w:rFonts w:ascii="Times New Roman"/>
                <w:b w:val="false"/>
                <w:i w:val="false"/>
                <w:color w:val="000000"/>
                <w:sz w:val="20"/>
              </w:rPr>
              <w:t>
Көктоғай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 - 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871234-28647</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"Индербор кенті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кенттік округ, Қонаев көшесі, 18</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 - 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871234-21826</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"Қызылқоға ауылдық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Қарабау ауылы, Ә.Игілікұлы көшесі, 7</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871238-31525</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"Тайсойған ауылдық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Тайсойған ауылы, А.Самарханов көшесі, 4</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871238-91313</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"Жамбыл ауылдық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Қаракөл селосы, М. Айшуақов көшесі, 41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871238-41419</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"Тасшағыл ауылдық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Тасшағыл селосы, М. Нәсіпқали көшесі, 38</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871238-51142</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"Көздіқара ауылдық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Қоныстану селосы, Қ. Жағалбаев көшесі, 23</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871238-27244</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"Ойыл ауылдық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Жасқайрат селосы, Х.Досмұхамедов көшесі, 14</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871238-25254 </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"Жангелдин ауылдық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Жангелдин ауылы, М. Лұқпанов көшесі,16</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871238-26262</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"Сағыз селолық округі әкімінің аппараты" мемлекеттік мекемес</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Сағыз селосы, Әшіров көшесі, 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871238-71047</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"Мұқыр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Мұқыр селосы, Г.Есенгалиев көшесі,20</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871238-61529</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w:t>
            </w:r>
            <w:r>
              <w:br/>
            </w:r>
            <w:r>
              <w:rPr>
                <w:rFonts w:ascii="Times New Roman"/>
                <w:b w:val="false"/>
                <w:i w:val="false"/>
                <w:color w:val="000000"/>
                <w:sz w:val="20"/>
              </w:rPr>
              <w:t>
Миялы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селосы, Сәтпаев көшесі, 12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871238-21251</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"Исатай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w:t>
            </w:r>
            <w:r>
              <w:br/>
            </w:r>
            <w:r>
              <w:rPr>
                <w:rFonts w:ascii="Times New Roman"/>
                <w:b w:val="false"/>
                <w:i w:val="false"/>
                <w:color w:val="000000"/>
                <w:sz w:val="20"/>
              </w:rPr>
              <w:t>
Исатай селосы Темір жол көшесі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871231-26301</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"Нарын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w:t>
            </w:r>
            <w:r>
              <w:br/>
            </w:r>
            <w:r>
              <w:rPr>
                <w:rFonts w:ascii="Times New Roman"/>
                <w:b w:val="false"/>
                <w:i w:val="false"/>
                <w:color w:val="000000"/>
                <w:sz w:val="20"/>
              </w:rPr>
              <w:t>
Нарын селосы,</w:t>
            </w:r>
            <w:r>
              <w:br/>
            </w:r>
            <w:r>
              <w:rPr>
                <w:rFonts w:ascii="Times New Roman"/>
                <w:b w:val="false"/>
                <w:i w:val="false"/>
                <w:color w:val="000000"/>
                <w:sz w:val="20"/>
              </w:rPr>
              <w:t>
Болат көшесі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871231-27301</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"Жанбай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w:t>
            </w:r>
            <w:r>
              <w:br/>
            </w:r>
            <w:r>
              <w:rPr>
                <w:rFonts w:ascii="Times New Roman"/>
                <w:b w:val="false"/>
                <w:i w:val="false"/>
                <w:color w:val="000000"/>
                <w:sz w:val="20"/>
              </w:rPr>
              <w:t>
Жанбай селосы,</w:t>
            </w:r>
            <w:r>
              <w:br/>
            </w:r>
            <w:r>
              <w:rPr>
                <w:rFonts w:ascii="Times New Roman"/>
                <w:b w:val="false"/>
                <w:i w:val="false"/>
                <w:color w:val="000000"/>
                <w:sz w:val="20"/>
              </w:rPr>
              <w:t>
Есқалиев көшесі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871231-25301</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"Аққыстау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w:t>
            </w:r>
            <w:r>
              <w:br/>
            </w:r>
            <w:r>
              <w:rPr>
                <w:rFonts w:ascii="Times New Roman"/>
                <w:b w:val="false"/>
                <w:i w:val="false"/>
                <w:color w:val="000000"/>
                <w:sz w:val="20"/>
              </w:rPr>
              <w:t>
Аққыстау  селосы, Ынтымақ көшесі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871231-20245</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"Забурын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w:t>
            </w:r>
            <w:r>
              <w:br/>
            </w:r>
            <w:r>
              <w:rPr>
                <w:rFonts w:ascii="Times New Roman"/>
                <w:b w:val="false"/>
                <w:i w:val="false"/>
                <w:color w:val="000000"/>
                <w:sz w:val="20"/>
              </w:rPr>
              <w:t>
Зинеден селосы,</w:t>
            </w:r>
            <w:r>
              <w:br/>
            </w:r>
            <w:r>
              <w:rPr>
                <w:rFonts w:ascii="Times New Roman"/>
                <w:b w:val="false"/>
                <w:i w:val="false"/>
                <w:color w:val="000000"/>
                <w:sz w:val="20"/>
              </w:rPr>
              <w:t>
Қуанышбаев көшесі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871231-28301</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"Тұшықұдық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Тұшықұдық селосы,Шарипов көшесі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871231-23301</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"Қамысқала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w:t>
            </w:r>
            <w:r>
              <w:br/>
            </w:r>
            <w:r>
              <w:rPr>
                <w:rFonts w:ascii="Times New Roman"/>
                <w:b w:val="false"/>
                <w:i w:val="false"/>
                <w:color w:val="000000"/>
                <w:sz w:val="20"/>
              </w:rPr>
              <w:t>
Х. Ергалиев селосы, Шөкетаев көшесі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871231-24301</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"Ақкөл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w:t>
            </w:r>
            <w:r>
              <w:br/>
            </w:r>
            <w:r>
              <w:rPr>
                <w:rFonts w:ascii="Times New Roman"/>
                <w:b w:val="false"/>
                <w:i w:val="false"/>
                <w:color w:val="000000"/>
                <w:sz w:val="20"/>
              </w:rPr>
              <w:t>
Ақкөл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871233-71077</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w:t>
            </w:r>
            <w:r>
              <w:br/>
            </w:r>
            <w:r>
              <w:rPr>
                <w:rFonts w:ascii="Times New Roman"/>
                <w:b w:val="false"/>
                <w:i w:val="false"/>
                <w:color w:val="000000"/>
                <w:sz w:val="20"/>
              </w:rPr>
              <w:t>
"Асан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Асан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 - 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871233-73048</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w:t>
            </w:r>
            <w:r>
              <w:br/>
            </w:r>
            <w:r>
              <w:rPr>
                <w:rFonts w:ascii="Times New Roman"/>
                <w:b w:val="false"/>
                <w:i w:val="false"/>
                <w:color w:val="000000"/>
                <w:sz w:val="20"/>
              </w:rPr>
              <w:t>
"Мақаш ауылдық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Алға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871233-33141</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w:t>
            </w:r>
            <w:r>
              <w:br/>
            </w:r>
            <w:r>
              <w:rPr>
                <w:rFonts w:ascii="Times New Roman"/>
                <w:b w:val="false"/>
                <w:i w:val="false"/>
                <w:color w:val="000000"/>
                <w:sz w:val="20"/>
              </w:rPr>
              <w:t>
"Еңбекші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Жұмекен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871233-33529</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w:t>
            </w:r>
            <w:r>
              <w:br/>
            </w:r>
            <w:r>
              <w:rPr>
                <w:rFonts w:ascii="Times New Roman"/>
                <w:b w:val="false"/>
                <w:i w:val="false"/>
                <w:color w:val="000000"/>
                <w:sz w:val="20"/>
              </w:rPr>
              <w:t>
"Ганюшкин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871233-21548</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"Теңіз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Приморье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871233-37510</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w:t>
            </w:r>
            <w:r>
              <w:br/>
            </w:r>
            <w:r>
              <w:rPr>
                <w:rFonts w:ascii="Times New Roman"/>
                <w:b w:val="false"/>
                <w:i w:val="false"/>
                <w:color w:val="000000"/>
                <w:sz w:val="20"/>
              </w:rPr>
              <w:t>
"Бірлік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Бірлік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871233-31280</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w:t>
            </w:r>
            <w:r>
              <w:br/>
            </w:r>
            <w:r>
              <w:rPr>
                <w:rFonts w:ascii="Times New Roman"/>
                <w:b w:val="false"/>
                <w:i w:val="false"/>
                <w:color w:val="000000"/>
                <w:sz w:val="20"/>
              </w:rPr>
              <w:t>
"Сафон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Сафон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 - 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871233-33480</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w:t>
            </w:r>
            <w:r>
              <w:br/>
            </w:r>
            <w:r>
              <w:rPr>
                <w:rFonts w:ascii="Times New Roman"/>
                <w:b w:val="false"/>
                <w:i w:val="false"/>
                <w:color w:val="000000"/>
                <w:sz w:val="20"/>
              </w:rPr>
              <w:t>
"Байда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Котяев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871233-61411</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w:t>
            </w:r>
            <w:r>
              <w:br/>
            </w:r>
            <w:r>
              <w:rPr>
                <w:rFonts w:ascii="Times New Roman"/>
                <w:b w:val="false"/>
                <w:i w:val="false"/>
                <w:color w:val="000000"/>
                <w:sz w:val="20"/>
              </w:rPr>
              <w:t>
"Шортанбай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Шортанбай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871233-32116</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Қиғаш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Қиғаш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871233-36207</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w:t>
            </w:r>
            <w:r>
              <w:br/>
            </w:r>
            <w:r>
              <w:rPr>
                <w:rFonts w:ascii="Times New Roman"/>
                <w:b w:val="false"/>
                <w:i w:val="false"/>
                <w:color w:val="000000"/>
                <w:sz w:val="20"/>
              </w:rPr>
              <w:t>
"Дыңғызыл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Жыланды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871233-39434</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w:t>
            </w:r>
            <w:r>
              <w:br/>
            </w:r>
            <w:r>
              <w:rPr>
                <w:rFonts w:ascii="Times New Roman"/>
                <w:b w:val="false"/>
                <w:i w:val="false"/>
                <w:color w:val="000000"/>
                <w:sz w:val="20"/>
              </w:rPr>
              <w:t>
"Орлы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Орлы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871233-35453</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w:t>
            </w:r>
            <w:r>
              <w:br/>
            </w:r>
            <w:r>
              <w:rPr>
                <w:rFonts w:ascii="Times New Roman"/>
                <w:b w:val="false"/>
                <w:i w:val="false"/>
                <w:color w:val="000000"/>
                <w:sz w:val="20"/>
              </w:rPr>
              <w:t>
"Дәшін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Дәшін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871233-34275</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w:t>
            </w:r>
            <w:r>
              <w:br/>
            </w:r>
            <w:r>
              <w:rPr>
                <w:rFonts w:ascii="Times New Roman"/>
                <w:b w:val="false"/>
                <w:i w:val="false"/>
                <w:color w:val="000000"/>
                <w:sz w:val="20"/>
              </w:rPr>
              <w:t>
"Нұржау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Нұржау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871233-38309</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w:t>
            </w:r>
            <w:r>
              <w:br/>
            </w:r>
            <w:r>
              <w:rPr>
                <w:rFonts w:ascii="Times New Roman"/>
                <w:b w:val="false"/>
                <w:i w:val="false"/>
                <w:color w:val="000000"/>
                <w:sz w:val="20"/>
              </w:rPr>
              <w:t>
"Азғыр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Балқұдық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871259-41411</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w:t>
            </w:r>
            <w:r>
              <w:br/>
            </w:r>
            <w:r>
              <w:rPr>
                <w:rFonts w:ascii="Times New Roman"/>
                <w:b w:val="false"/>
                <w:i w:val="false"/>
                <w:color w:val="000000"/>
                <w:sz w:val="20"/>
              </w:rPr>
              <w:t>
"Көптоғай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Көптоғай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871233-30422</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w:t>
            </w:r>
            <w:r>
              <w:br/>
            </w:r>
            <w:r>
              <w:rPr>
                <w:rFonts w:ascii="Times New Roman"/>
                <w:b w:val="false"/>
                <w:i w:val="false"/>
                <w:color w:val="000000"/>
                <w:sz w:val="20"/>
              </w:rPr>
              <w:t>
"Сүйіндік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Сүйіндік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871259-51153</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w:t>
            </w:r>
            <w:r>
              <w:br/>
            </w:r>
            <w:r>
              <w:rPr>
                <w:rFonts w:ascii="Times New Roman"/>
                <w:b w:val="false"/>
                <w:i w:val="false"/>
                <w:color w:val="000000"/>
                <w:sz w:val="20"/>
              </w:rPr>
              <w:t>
"Кудряшов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Кудряшов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871233-32690</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"Мақат поселкесі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871239-30407</w:t>
            </w:r>
          </w:p>
        </w:tc>
      </w:tr>
      <w:tr>
        <w:trPr>
          <w:trHeight w:val="555"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"Доссор поселкесі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Доссор кенті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871239-21133</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"Ескене поселкесі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w:t>
            </w:r>
            <w:r>
              <w:br/>
            </w:r>
            <w:r>
              <w:rPr>
                <w:rFonts w:ascii="Times New Roman"/>
                <w:b w:val="false"/>
                <w:i w:val="false"/>
                <w:color w:val="000000"/>
                <w:sz w:val="20"/>
              </w:rPr>
              <w:t>
Ескене кенті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871239-55600</w:t>
            </w:r>
          </w:p>
        </w:tc>
      </w:tr>
      <w:tr>
        <w:trPr>
          <w:trHeight w:val="675"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"Байшонас поселкесі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w:t>
            </w:r>
            <w:r>
              <w:br/>
            </w:r>
            <w:r>
              <w:rPr>
                <w:rFonts w:ascii="Times New Roman"/>
                <w:b w:val="false"/>
                <w:i w:val="false"/>
                <w:color w:val="000000"/>
                <w:sz w:val="20"/>
              </w:rPr>
              <w:t>
Байшонас кенті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871239-41100</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w:t>
            </w:r>
            <w:r>
              <w:br/>
            </w:r>
            <w:r>
              <w:rPr>
                <w:rFonts w:ascii="Times New Roman"/>
                <w:b w:val="false"/>
                <w:i w:val="false"/>
                <w:color w:val="000000"/>
                <w:sz w:val="20"/>
              </w:rPr>
              <w:t>
"Махамбет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w:t>
            </w:r>
            <w:r>
              <w:br/>
            </w:r>
            <w:r>
              <w:rPr>
                <w:rFonts w:ascii="Times New Roman"/>
                <w:b w:val="false"/>
                <w:i w:val="false"/>
                <w:color w:val="000000"/>
                <w:sz w:val="20"/>
              </w:rPr>
              <w:t>
Махамбет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871236-21533 871236-21147</w:t>
            </w:r>
          </w:p>
        </w:tc>
      </w:tr>
      <w:tr>
        <w:trPr>
          <w:trHeight w:val="735"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w:t>
            </w:r>
            <w:r>
              <w:br/>
            </w:r>
            <w:r>
              <w:rPr>
                <w:rFonts w:ascii="Times New Roman"/>
                <w:b w:val="false"/>
                <w:i w:val="false"/>
                <w:color w:val="000000"/>
                <w:sz w:val="20"/>
              </w:rPr>
              <w:t>
"Бақсай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w:t>
            </w:r>
            <w:r>
              <w:br/>
            </w:r>
            <w:r>
              <w:rPr>
                <w:rFonts w:ascii="Times New Roman"/>
                <w:b w:val="false"/>
                <w:i w:val="false"/>
                <w:color w:val="000000"/>
                <w:sz w:val="20"/>
              </w:rPr>
              <w:t>
Таңдай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871236-28511871236-28513</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w:t>
            </w:r>
            <w:r>
              <w:br/>
            </w:r>
            <w:r>
              <w:rPr>
                <w:rFonts w:ascii="Times New Roman"/>
                <w:b w:val="false"/>
                <w:i w:val="false"/>
                <w:color w:val="000000"/>
                <w:sz w:val="20"/>
              </w:rPr>
              <w:t>
"Алмалы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w:t>
            </w:r>
            <w:r>
              <w:br/>
            </w:r>
            <w:r>
              <w:rPr>
                <w:rFonts w:ascii="Times New Roman"/>
                <w:b w:val="false"/>
                <w:i w:val="false"/>
                <w:color w:val="000000"/>
                <w:sz w:val="20"/>
              </w:rPr>
              <w:t>
Алмалы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871236-28144871236-28271</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w:t>
            </w:r>
            <w:r>
              <w:br/>
            </w:r>
            <w:r>
              <w:rPr>
                <w:rFonts w:ascii="Times New Roman"/>
                <w:b w:val="false"/>
                <w:i w:val="false"/>
                <w:color w:val="000000"/>
                <w:sz w:val="20"/>
              </w:rPr>
              <w:t>
"Бейбарыс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w:t>
            </w:r>
            <w:r>
              <w:br/>
            </w:r>
            <w:r>
              <w:rPr>
                <w:rFonts w:ascii="Times New Roman"/>
                <w:b w:val="false"/>
                <w:i w:val="false"/>
                <w:color w:val="000000"/>
                <w:sz w:val="20"/>
              </w:rPr>
              <w:t>
Бейбарыс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871236-26401871236-26324</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w:t>
            </w:r>
            <w:r>
              <w:br/>
            </w:r>
            <w:r>
              <w:rPr>
                <w:rFonts w:ascii="Times New Roman"/>
                <w:b w:val="false"/>
                <w:i w:val="false"/>
                <w:color w:val="000000"/>
                <w:sz w:val="20"/>
              </w:rPr>
              <w:t>
"Сарайшық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w:t>
            </w:r>
            <w:r>
              <w:br/>
            </w:r>
            <w:r>
              <w:rPr>
                <w:rFonts w:ascii="Times New Roman"/>
                <w:b w:val="false"/>
                <w:i w:val="false"/>
                <w:color w:val="000000"/>
                <w:sz w:val="20"/>
              </w:rPr>
              <w:t>
Сарайшық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871236-25521871236-25522</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w:t>
            </w:r>
            <w:r>
              <w:br/>
            </w:r>
            <w:r>
              <w:rPr>
                <w:rFonts w:ascii="Times New Roman"/>
                <w:b w:val="false"/>
                <w:i w:val="false"/>
                <w:color w:val="000000"/>
                <w:sz w:val="20"/>
              </w:rPr>
              <w:t>
"Жалғансай селолық округі әкімінің аппараты" мемлекеттік мекемес</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w:t>
            </w:r>
            <w:r>
              <w:br/>
            </w:r>
            <w:r>
              <w:rPr>
                <w:rFonts w:ascii="Times New Roman"/>
                <w:b w:val="false"/>
                <w:i w:val="false"/>
                <w:color w:val="000000"/>
                <w:sz w:val="20"/>
              </w:rPr>
              <w:t>
Жалғансай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 - 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871236-24001871236-24002</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w:t>
            </w:r>
            <w:r>
              <w:br/>
            </w:r>
            <w:r>
              <w:rPr>
                <w:rFonts w:ascii="Times New Roman"/>
                <w:b w:val="false"/>
                <w:i w:val="false"/>
                <w:color w:val="000000"/>
                <w:sz w:val="20"/>
              </w:rPr>
              <w:t>
"Сарытоғай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w:t>
            </w:r>
            <w:r>
              <w:br/>
            </w:r>
            <w:r>
              <w:rPr>
                <w:rFonts w:ascii="Times New Roman"/>
                <w:b w:val="false"/>
                <w:i w:val="false"/>
                <w:color w:val="000000"/>
                <w:sz w:val="20"/>
              </w:rPr>
              <w:t>
Сарытоғай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871236-24206 871236-24244</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w:t>
            </w:r>
            <w:r>
              <w:br/>
            </w:r>
            <w:r>
              <w:rPr>
                <w:rFonts w:ascii="Times New Roman"/>
                <w:b w:val="false"/>
                <w:i w:val="false"/>
                <w:color w:val="000000"/>
                <w:sz w:val="20"/>
              </w:rPr>
              <w:t>
"Ақтоғай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Ақтоғай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871236-24524871236-24528</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w:t>
            </w:r>
            <w:r>
              <w:br/>
            </w:r>
            <w:r>
              <w:rPr>
                <w:rFonts w:ascii="Times New Roman"/>
                <w:b w:val="false"/>
                <w:i w:val="false"/>
                <w:color w:val="000000"/>
                <w:sz w:val="20"/>
              </w:rPr>
              <w:t>
"Ақжайық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Ақжайық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 - 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871236-25224871236-25204</w:t>
            </w:r>
          </w:p>
        </w:tc>
      </w:tr>
      <w:tr>
        <w:trPr>
          <w:trHeight w:val="51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"Есбол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w:t>
            </w:r>
            <w:r>
              <w:br/>
            </w:r>
            <w:r>
              <w:rPr>
                <w:rFonts w:ascii="Times New Roman"/>
                <w:b w:val="false"/>
                <w:i w:val="false"/>
                <w:color w:val="000000"/>
                <w:sz w:val="20"/>
              </w:rPr>
              <w:t>
Есбол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871236-26601871236-26602</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w:t>
            </w:r>
            <w:r>
              <w:br/>
            </w:r>
            <w:r>
              <w:rPr>
                <w:rFonts w:ascii="Times New Roman"/>
                <w:b w:val="false"/>
                <w:i w:val="false"/>
                <w:color w:val="000000"/>
                <w:sz w:val="20"/>
              </w:rPr>
              <w:t>
"Алға селолық округі әкімінің аппараты"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Алға селосы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871236-27551871236-27570</w:t>
            </w:r>
          </w:p>
        </w:tc>
      </w:tr>
    </w:tbl>
    <w:bookmarkStart w:name="z19" w:id="13"/>
    <w:p>
      <w:pPr>
        <w:spacing w:after="0"/>
        <w:ind w:left="0"/>
        <w:jc w:val="both"/>
      </w:pPr>
      <w:r>
        <w:rPr>
          <w:rFonts w:ascii="Times New Roman"/>
          <w:b w:val="false"/>
          <w:i w:val="false"/>
          <w:color w:val="000000"/>
          <w:sz w:val="28"/>
        </w:rPr>
        <w:t xml:space="preserve">
"Тиісті әкімшілік-аумақтық   </w:t>
      </w:r>
      <w:r>
        <w:br/>
      </w:r>
      <w:r>
        <w:rPr>
          <w:rFonts w:ascii="Times New Roman"/>
          <w:b w:val="false"/>
          <w:i w:val="false"/>
          <w:color w:val="000000"/>
          <w:sz w:val="28"/>
        </w:rPr>
        <w:t>
бірліктің аумағында қолданылатын</w:t>
      </w:r>
      <w:r>
        <w:br/>
      </w:r>
      <w:r>
        <w:rPr>
          <w:rFonts w:ascii="Times New Roman"/>
          <w:b w:val="false"/>
          <w:i w:val="false"/>
          <w:color w:val="000000"/>
          <w:sz w:val="28"/>
        </w:rPr>
        <w:t>
ветеринариялық анықтаманы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13"/>
    <w:p>
      <w:pPr>
        <w:spacing w:after="0"/>
        <w:ind w:left="0"/>
        <w:jc w:val="left"/>
      </w:pPr>
      <w:r>
        <w:rPr>
          <w:rFonts w:ascii="Times New Roman"/>
          <w:b/>
          <w:i w:val="false"/>
          <w:color w:val="000000"/>
        </w:rPr>
        <w:t xml:space="preserve"> Әкімшілік іс-әрекетінің (рәсімінің) орындалу мерзімін көрсетумен әр ҚФБ әкімшілік іс-әрекетінің (рәсімінің) кезектілігі мен өзара әрекет етуінің сипаттамасы</w:t>
      </w:r>
      <w:r>
        <w:br/>
      </w:r>
      <w:r>
        <w:rPr>
          <w:rFonts w:ascii="Times New Roman"/>
          <w:b/>
          <w:i w:val="false"/>
          <w:color w:val="000000"/>
        </w:rPr>
        <w:t>
Кесте 1. ҚФБ іс-әрекеті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6"/>
        <w:gridCol w:w="2309"/>
        <w:gridCol w:w="51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рәсімнің (жұмыс барысының, ағымның) іс-әрекеттері</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Рәсімнің (жұмыс барысының, ағымның) іс-әрекетінің №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Ветдәрігер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Ветдәрігер</w:t>
            </w:r>
          </w:p>
        </w:tc>
      </w:tr>
      <w:tr>
        <w:trPr>
          <w:trHeight w:val="585"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(рәсімнің, үдерістің, операцияның) атауы және олардың сипаттамасы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анықтама беруді не болмаса дәлелді бас тартуды рәсімдеу</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ұйымдастырушылық-өкімшілік шешім)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көрсетудің нәтижесін беру</w:t>
            </w:r>
          </w:p>
        </w:tc>
      </w:tr>
      <w:tr>
        <w:trPr>
          <w:trHeight w:val="21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Хабарласу күні ішінде</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2.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0"/>
      </w:tblGrid>
      <w:tr>
        <w:trPr>
          <w:trHeight w:val="270"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 Ветдәрігер</w:t>
            </w:r>
          </w:p>
        </w:tc>
      </w:tr>
      <w:tr>
        <w:trPr>
          <w:trHeight w:val="30"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1. Құжаттарды қабылдау, журналға тіркеу</w:t>
            </w:r>
          </w:p>
        </w:tc>
      </w:tr>
      <w:tr>
        <w:trPr>
          <w:trHeight w:val="30"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2. Құжаттарды қарау, анықтаманы рәсімдеу және қол қою</w:t>
            </w:r>
          </w:p>
        </w:tc>
      </w:tr>
      <w:tr>
        <w:trPr>
          <w:trHeight w:val="30"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3. Тұтынушыға анықтама беру</w:t>
            </w:r>
          </w:p>
        </w:tc>
      </w:tr>
    </w:tbl>
    <w:p>
      <w:pPr>
        <w:spacing w:after="0"/>
        <w:ind w:left="0"/>
        <w:jc w:val="left"/>
      </w:pPr>
      <w:r>
        <w:rPr>
          <w:rFonts w:ascii="Times New Roman"/>
          <w:b/>
          <w:i w:val="false"/>
          <w:color w:val="000000"/>
        </w:rPr>
        <w:t xml:space="preserve"> Кесте 3. Пайдалану нұсқалары.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0"/>
      </w:tblGrid>
      <w:tr>
        <w:trPr>
          <w:trHeight w:val="30"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 Ветдәрігер</w:t>
            </w:r>
          </w:p>
        </w:tc>
      </w:tr>
      <w:tr>
        <w:trPr>
          <w:trHeight w:val="30"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1. Құжаттарды қабылдау, журналға тіркеу</w:t>
            </w:r>
          </w:p>
        </w:tc>
      </w:tr>
      <w:tr>
        <w:trPr>
          <w:trHeight w:val="30"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2. Құжаттарды қарау, дәлелді бас тартуды ресімдеу және қол қою</w:t>
            </w:r>
          </w:p>
        </w:tc>
      </w:tr>
      <w:tr>
        <w:trPr>
          <w:trHeight w:val="30"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3. Тұтынушыға дәлелді бас тартуды беру</w:t>
            </w:r>
          </w:p>
        </w:tc>
      </w:tr>
    </w:tbl>
    <w:bookmarkStart w:name="z20" w:id="14"/>
    <w:p>
      <w:pPr>
        <w:spacing w:after="0"/>
        <w:ind w:left="0"/>
        <w:jc w:val="both"/>
      </w:pPr>
      <w:r>
        <w:rPr>
          <w:rFonts w:ascii="Times New Roman"/>
          <w:b w:val="false"/>
          <w:i w:val="false"/>
          <w:color w:val="000000"/>
          <w:sz w:val="28"/>
        </w:rPr>
        <w:t xml:space="preserve">
"Тиісті әкімшілік-аумақтық   </w:t>
      </w:r>
      <w:r>
        <w:br/>
      </w:r>
      <w:r>
        <w:rPr>
          <w:rFonts w:ascii="Times New Roman"/>
          <w:b w:val="false"/>
          <w:i w:val="false"/>
          <w:color w:val="000000"/>
          <w:sz w:val="28"/>
        </w:rPr>
        <w:t>
бірліктің аумағында қолданылатын</w:t>
      </w:r>
      <w:r>
        <w:br/>
      </w:r>
      <w:r>
        <w:rPr>
          <w:rFonts w:ascii="Times New Roman"/>
          <w:b w:val="false"/>
          <w:i w:val="false"/>
          <w:color w:val="000000"/>
          <w:sz w:val="28"/>
        </w:rPr>
        <w:t>
ветеринариялық анықтаманы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14"/>
    <w:p>
      <w:pPr>
        <w:spacing w:after="0"/>
        <w:ind w:left="0"/>
        <w:jc w:val="left"/>
      </w:pPr>
      <w:r>
        <w:rPr>
          <w:rFonts w:ascii="Times New Roman"/>
          <w:b/>
          <w:i w:val="false"/>
          <w:color w:val="000000"/>
        </w:rPr>
        <w:t xml:space="preserve"> Әкімшілік іс-әрекетінің мемлекеттік қызметті көрсету үдерісіндегі қисынды кезектілігі мен ҚФБ арасындағы өзара байланысты айқындайтын сызба</w:t>
      </w:r>
    </w:p>
    <w:p>
      <w:pPr>
        <w:spacing w:after="0"/>
        <w:ind w:left="0"/>
        <w:jc w:val="both"/>
      </w:pPr>
      <w:r>
        <w:drawing>
          <wp:inline distT="0" distB="0" distL="0" distR="0">
            <wp:extent cx="83693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69300" cy="6375400"/>
                    </a:xfrm>
                    <a:prstGeom prst="rect">
                      <a:avLst/>
                    </a:prstGeom>
                  </pic:spPr>
                </pic:pic>
              </a:graphicData>
            </a:graphic>
          </wp:inline>
        </w:drawing>
      </w:r>
    </w:p>
    <w:bookmarkStart w:name="z21" w:id="15"/>
    <w:p>
      <w:pPr>
        <w:spacing w:after="0"/>
        <w:ind w:left="0"/>
        <w:jc w:val="both"/>
      </w:pPr>
      <w:r>
        <w:rPr>
          <w:rFonts w:ascii="Times New Roman"/>
          <w:b w:val="false"/>
          <w:i w:val="false"/>
          <w:color w:val="000000"/>
          <w:sz w:val="28"/>
        </w:rPr>
        <w:t xml:space="preserve">
Облыс әкiмдiгiнiң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401 қаулысына 3-қосымша  </w:t>
      </w:r>
    </w:p>
    <w:bookmarkEnd w:id="15"/>
    <w:p>
      <w:pPr>
        <w:spacing w:after="0"/>
        <w:ind w:left="0"/>
        <w:jc w:val="both"/>
      </w:pPr>
      <w:r>
        <w:rPr>
          <w:rFonts w:ascii="Times New Roman"/>
          <w:b w:val="false"/>
          <w:i w:val="false"/>
          <w:color w:val="000000"/>
          <w:sz w:val="28"/>
        </w:rPr>
        <w:t xml:space="preserve">Облысы әкiмдiгiнiң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 401 қаулысымен бекiтiлген</w:t>
      </w:r>
      <w:r>
        <w:br/>
      </w:r>
      <w:r>
        <w:rPr>
          <w:rFonts w:ascii="Times New Roman"/>
          <w:b w:val="false"/>
          <w:i w:val="false"/>
          <w:color w:val="000000"/>
          <w:sz w:val="28"/>
        </w:rPr>
        <w:t xml:space="preserve">
қаулысымен бекiтiлген  </w:t>
      </w:r>
    </w:p>
    <w:p>
      <w:pPr>
        <w:spacing w:after="0"/>
        <w:ind w:left="0"/>
        <w:jc w:val="left"/>
      </w:pPr>
      <w:r>
        <w:rPr>
          <w:rFonts w:ascii="Times New Roman"/>
          <w:b/>
          <w:i w:val="false"/>
          <w:color w:val="000000"/>
        </w:rPr>
        <w:t xml:space="preserve"> "Асыл тұқымды мал шаруашылығы саласындағы субъектілердің қызметін мемлекеттік аттестаттау" мемлекеттік қызмет регламенті</w:t>
      </w:r>
    </w:p>
    <w:p>
      <w:pPr>
        <w:spacing w:after="0"/>
        <w:ind w:left="0"/>
        <w:jc w:val="both"/>
      </w:pPr>
      <w:r>
        <w:rPr>
          <w:rFonts w:ascii="Times New Roman"/>
          <w:b w:val="false"/>
          <w:i w:val="false"/>
          <w:color w:val="ff0000"/>
          <w:sz w:val="28"/>
        </w:rPr>
        <w:t>      Ескерту. 3-қосымшаның күші жойылды - Атырау облысы әкімдігінің 2012.03.26 № 80 қаулысымен.</w:t>
      </w:r>
    </w:p>
    <w:bookmarkStart w:name="z22" w:id="16"/>
    <w:p>
      <w:pPr>
        <w:spacing w:after="0"/>
        <w:ind w:left="0"/>
        <w:jc w:val="both"/>
      </w:pPr>
      <w:r>
        <w:rPr>
          <w:rFonts w:ascii="Times New Roman"/>
          <w:b w:val="false"/>
          <w:i w:val="false"/>
          <w:color w:val="000000"/>
          <w:sz w:val="28"/>
        </w:rPr>
        <w:t xml:space="preserve">
Облыс әкiмдiгiнiң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401 қаулысына 4-қосымша  </w:t>
      </w:r>
    </w:p>
    <w:bookmarkEnd w:id="16"/>
    <w:p>
      <w:pPr>
        <w:spacing w:after="0"/>
        <w:ind w:left="0"/>
        <w:jc w:val="both"/>
      </w:pPr>
      <w:r>
        <w:rPr>
          <w:rFonts w:ascii="Times New Roman"/>
          <w:b w:val="false"/>
          <w:i w:val="false"/>
          <w:color w:val="000000"/>
          <w:sz w:val="28"/>
        </w:rPr>
        <w:t xml:space="preserve">Облысы әкiмдiгiнiң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 401 қаулысымен бекiтiлген</w:t>
      </w:r>
    </w:p>
    <w:bookmarkStart w:name="z44" w:id="17"/>
    <w:p>
      <w:pPr>
        <w:spacing w:after="0"/>
        <w:ind w:left="0"/>
        <w:jc w:val="left"/>
      </w:pPr>
      <w:r>
        <w:rPr>
          <w:rFonts w:ascii="Times New Roman"/>
          <w:b/>
          <w:i w:val="false"/>
          <w:color w:val="000000"/>
        </w:rPr>
        <w:t xml:space="preserve"> 
"Байқаудан өткізушілерді және тұқым сарапшыларын аттестаттау" мемлекеттік қызмет регламенті</w:t>
      </w:r>
      <w:r>
        <w:br/>
      </w:r>
      <w:r>
        <w:rPr>
          <w:rFonts w:ascii="Times New Roman"/>
          <w:b/>
          <w:i w:val="false"/>
          <w:color w:val="000000"/>
        </w:rPr>
        <w:t>
1. Негізгі ұғымдар</w:t>
      </w:r>
    </w:p>
    <w:bookmarkEnd w:id="17"/>
    <w:p>
      <w:pPr>
        <w:spacing w:after="0"/>
        <w:ind w:left="0"/>
        <w:jc w:val="both"/>
      </w:pPr>
      <w:r>
        <w:rPr>
          <w:rFonts w:ascii="Times New Roman"/>
          <w:b w:val="false"/>
          <w:i w:val="false"/>
          <w:color w:val="000000"/>
          <w:sz w:val="28"/>
        </w:rPr>
        <w:t>      1. Осы "Байқаудан өткізушілерді және тұқым сарапшыларын аттестаттау" мемлекеттік қызмет регламентінде (бұдан әрі - </w:t>
      </w:r>
      <w:r>
        <w:rPr>
          <w:rFonts w:ascii="Times New Roman"/>
          <w:b w:val="false"/>
          <w:i w:val="false"/>
          <w:color w:val="000000"/>
          <w:sz w:val="28"/>
        </w:rPr>
        <w:t>Регламент</w:t>
      </w:r>
      <w:r>
        <w:rPr>
          <w:rFonts w:ascii="Times New Roman"/>
          <w:b w:val="false"/>
          <w:i w:val="false"/>
          <w:color w:val="000000"/>
          <w:sz w:val="28"/>
        </w:rPr>
        <w:t>) келесі ұғымдар пайдаланылады:</w:t>
      </w:r>
      <w:r>
        <w:br/>
      </w:r>
      <w:r>
        <w:rPr>
          <w:rFonts w:ascii="Times New Roman"/>
          <w:b w:val="false"/>
          <w:i w:val="false"/>
          <w:color w:val="000000"/>
          <w:sz w:val="28"/>
        </w:rPr>
        <w:t>
      1) комиссия – облыстық ауыл шаруашылығы саласындағы жергілікті атқарушы органның бұйрығымен құрылатын, құрамы кемінде бес адамнан тұратын аттестаттау комиссиясы;</w:t>
      </w:r>
      <w:r>
        <w:br/>
      </w:r>
      <w:r>
        <w:rPr>
          <w:rFonts w:ascii="Times New Roman"/>
          <w:b w:val="false"/>
          <w:i w:val="false"/>
          <w:color w:val="000000"/>
          <w:sz w:val="28"/>
        </w:rPr>
        <w:t>
      2) тұтынушы – жеке тұлға;</w:t>
      </w:r>
      <w:r>
        <w:br/>
      </w:r>
      <w:r>
        <w:rPr>
          <w:rFonts w:ascii="Times New Roman"/>
          <w:b w:val="false"/>
          <w:i w:val="false"/>
          <w:color w:val="000000"/>
          <w:sz w:val="28"/>
        </w:rPr>
        <w:t>
      3) уәкілетті орган – "Атырау облысы Ауыл шаруашылығы басқармасы" мемлекеттік мекемесі.</w:t>
      </w:r>
    </w:p>
    <w:p>
      <w:pPr>
        <w:spacing w:after="0"/>
        <w:ind w:left="0"/>
        <w:jc w:val="left"/>
      </w:pPr>
      <w:r>
        <w:rPr>
          <w:rFonts w:ascii="Times New Roman"/>
          <w:b/>
          <w:i w:val="false"/>
          <w:color w:val="000000"/>
        </w:rPr>
        <w:t xml:space="preserve"> 2. Жалпы ережелер</w:t>
      </w:r>
    </w:p>
    <w:bookmarkStart w:name="z45" w:id="18"/>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 көрсетеді.</w:t>
      </w:r>
      <w:r>
        <w:br/>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"Тұқым шаруашылығы туралы" Қазақстан Республикасы 2003 жылғы 8 ақпандағы Заңының 6-1 бабының </w:t>
      </w:r>
      <w:r>
        <w:rPr>
          <w:rFonts w:ascii="Times New Roman"/>
          <w:b w:val="false"/>
          <w:i w:val="false"/>
          <w:color w:val="000000"/>
          <w:sz w:val="28"/>
        </w:rPr>
        <w:t>4) тармақшасы</w:t>
      </w:r>
      <w:r>
        <w:rPr>
          <w:rFonts w:ascii="Times New Roman"/>
          <w:b w:val="false"/>
          <w:i w:val="false"/>
          <w:color w:val="000000"/>
          <w:sz w:val="28"/>
        </w:rPr>
        <w:t>, "Фитосанитариялық қауіпсіздік және тұқым шаруашылығы саласындағы мемлекеттік қызмет стандарттарын бекіту және Қазақстан Республикасы Үкіметінің 2010 жылғы 20 шілдедегі № </w:t>
      </w:r>
      <w:r>
        <w:rPr>
          <w:rFonts w:ascii="Times New Roman"/>
          <w:b w:val="false"/>
          <w:i w:val="false"/>
          <w:color w:val="000000"/>
          <w:sz w:val="28"/>
        </w:rPr>
        <w:t>745</w:t>
      </w:r>
      <w:r>
        <w:rPr>
          <w:rFonts w:ascii="Times New Roman"/>
          <w:b w:val="false"/>
          <w:i w:val="false"/>
          <w:color w:val="000000"/>
          <w:sz w:val="28"/>
        </w:rPr>
        <w:t xml:space="preserve"> қаулысына өзгерістер мен толықтыру енгізу туралы" Қазақстан Республикасы Үкіметінің 2011 жылғы 5 мамырдағы № 485 </w:t>
      </w:r>
      <w:r>
        <w:rPr>
          <w:rFonts w:ascii="Times New Roman"/>
          <w:b w:val="false"/>
          <w:i w:val="false"/>
          <w:color w:val="000000"/>
          <w:sz w:val="28"/>
        </w:rPr>
        <w:t>қаулысы</w:t>
      </w:r>
      <w:r>
        <w:rPr>
          <w:rFonts w:ascii="Times New Roman"/>
          <w:b w:val="false"/>
          <w:i w:val="false"/>
          <w:color w:val="000000"/>
          <w:sz w:val="28"/>
        </w:rPr>
        <w:t>, Қазақстан Республикасы Ауыл шаруашылығы министрінің 2009 жылғы 4 наурыздағы № 125 "Байқаудан өткізушілерді аттестаттау ережесін, тұқым сарапшыларын аттестаттау ережесін бекіту және Қазақстан Республикасы Премьер-Министрінің орынбасары Ауыл шаруашылығы министрінің 2004 жылғы 23 ақпандағы № 90 бұйрығының күші жойылды деп тану туралы" бұйрығымен бекітілген Байқаудан өткізушілерді аттестаттау ережелері, Тұқым сарапшыларын аттестаттау ережелері негізінде жүзеге асырылады.</w:t>
      </w:r>
      <w:r>
        <w:br/>
      </w:r>
      <w:r>
        <w:rPr>
          <w:rFonts w:ascii="Times New Roman"/>
          <w:b w:val="false"/>
          <w:i w:val="false"/>
          <w:color w:val="000000"/>
          <w:sz w:val="28"/>
        </w:rPr>
        <w:t>
      7. Көрсетілетін мемлекеттік қызметтің нәтижесі осы Регламентттің 5-қосымшасына сәйкес нысан бойынша қағаз тасығышта аттестаттау туралы куәлік (бұдан әрі – куәлік) беру немесе оны беруден дәлелді жазбаша бас тарту болып табылады.</w:t>
      </w:r>
    </w:p>
    <w:bookmarkEnd w:id="18"/>
    <w:p>
      <w:pPr>
        <w:spacing w:after="0"/>
        <w:ind w:left="0"/>
        <w:jc w:val="left"/>
      </w:pPr>
      <w:r>
        <w:rPr>
          <w:rFonts w:ascii="Times New Roman"/>
          <w:b/>
          <w:i w:val="false"/>
          <w:color w:val="000000"/>
        </w:rPr>
        <w:t xml:space="preserve"> 3. Мемлекеттік қызметтерді көрсету тәртібіне талаптар</w:t>
      </w:r>
    </w:p>
    <w:p>
      <w:pPr>
        <w:spacing w:after="0"/>
        <w:ind w:left="0"/>
        <w:jc w:val="both"/>
      </w:pPr>
      <w:r>
        <w:rPr>
          <w:rFonts w:ascii="Times New Roman"/>
          <w:b w:val="false"/>
          <w:i w:val="false"/>
          <w:color w:val="000000"/>
          <w:sz w:val="28"/>
        </w:rPr>
        <w:t>      8. Мемлекеттік қызмет 060010, Атырау қаласы, Әйтеке би көшесі, 77 мекен-жайы бойынша, телефондар: 35-50-31, 32-54-58. Жұмыс кестесі: 9-00 сағаттан 18-30 сағатқа дейін, түскі үзіліс 13-00 сағаттан 14-30 сағатқа дейін, демалыс және "Қазақстан Республикасының мереке күндері туралы" Қазақстан Республикасының 2001 жылғы 13 желтоқсандағы Заңымен белгіленген мейрам күндерінен өзге күндері көрсетіледі.</w:t>
      </w:r>
      <w:r>
        <w:br/>
      </w:r>
      <w:r>
        <w:rPr>
          <w:rFonts w:ascii="Times New Roman"/>
          <w:b w:val="false"/>
          <w:i w:val="false"/>
          <w:color w:val="000000"/>
          <w:sz w:val="28"/>
        </w:rPr>
        <w:t>
      Мемлекеттік қызметті көрсету барысы туралы ақпарат Атырау облысы әкімдігінің ресми сайтында орналастырылады: www. е-atyrau. kz.</w:t>
      </w:r>
      <w:r>
        <w:br/>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қызметті көрсету мерзімі тұтынушы осы Регламенттің 14-тармағында айқындалған қажетті құжаттарды тапсырған сәттен бастап күнтізбелік отыз күннен аспауы тиіс;</w:t>
      </w:r>
      <w:r>
        <w:br/>
      </w:r>
      <w:r>
        <w:rPr>
          <w:rFonts w:ascii="Times New Roman"/>
          <w:b w:val="false"/>
          <w:i w:val="false"/>
          <w:color w:val="000000"/>
          <w:sz w:val="28"/>
        </w:rPr>
        <w:t>
      2) тұтынушы жүгінген күні сол жерде көрсетілетін мемлекеттік қызметті алуға дейінгі ең көп жол берілген күту уақыты - 30 минуттан аспайды;</w:t>
      </w:r>
      <w:r>
        <w:br/>
      </w:r>
      <w:r>
        <w:rPr>
          <w:rFonts w:ascii="Times New Roman"/>
          <w:b w:val="false"/>
          <w:i w:val="false"/>
          <w:color w:val="000000"/>
          <w:sz w:val="28"/>
        </w:rPr>
        <w:t>
      3) құжаттарды алу кезінде күтудің рұқсат етілген ең көп уақыты - 30 минуттан аспайды.</w:t>
      </w:r>
      <w:r>
        <w:br/>
      </w:r>
      <w:r>
        <w:rPr>
          <w:rFonts w:ascii="Times New Roman"/>
          <w:b w:val="false"/>
          <w:i w:val="false"/>
          <w:color w:val="000000"/>
          <w:sz w:val="28"/>
        </w:rPr>
        <w:t>
      10. Мемлекеттік қызметті көрсетуден бас тартуға:</w:t>
      </w:r>
      <w:r>
        <w:br/>
      </w:r>
      <w:r>
        <w:rPr>
          <w:rFonts w:ascii="Times New Roman"/>
          <w:b w:val="false"/>
          <w:i w:val="false"/>
          <w:color w:val="000000"/>
          <w:sz w:val="28"/>
        </w:rPr>
        <w:t>
      1) тұтынушының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ұсынбауы;</w:t>
      </w:r>
      <w:r>
        <w:br/>
      </w:r>
      <w:r>
        <w:rPr>
          <w:rFonts w:ascii="Times New Roman"/>
          <w:b w:val="false"/>
          <w:i w:val="false"/>
          <w:color w:val="000000"/>
          <w:sz w:val="28"/>
        </w:rPr>
        <w:t>
      2) тұтынушының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біліктілік талаптарына сай келмеуі негіз болып табылады.</w:t>
      </w:r>
      <w:r>
        <w:br/>
      </w:r>
      <w:r>
        <w:rPr>
          <w:rFonts w:ascii="Times New Roman"/>
          <w:b w:val="false"/>
          <w:i w:val="false"/>
          <w:color w:val="000000"/>
          <w:sz w:val="28"/>
        </w:rPr>
        <w:t>
      11. Мемлекеттік қызметті алу үшін тұтынушыдан өтініш алған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қызмет көрсету туралы уәкілетті органға өтініш береді;</w:t>
      </w:r>
      <w:r>
        <w:br/>
      </w:r>
      <w:r>
        <w:rPr>
          <w:rFonts w:ascii="Times New Roman"/>
          <w:b w:val="false"/>
          <w:i w:val="false"/>
          <w:color w:val="000000"/>
          <w:sz w:val="28"/>
        </w:rPr>
        <w:t>
      2) уәкілетті орган өтінішті тіркеуді, оны қарауды іске асырады, тұтынушының құжаттарын комиссияның қарауына жолдайды;</w:t>
      </w:r>
      <w:r>
        <w:br/>
      </w:r>
      <w:r>
        <w:rPr>
          <w:rFonts w:ascii="Times New Roman"/>
          <w:b w:val="false"/>
          <w:i w:val="false"/>
          <w:color w:val="000000"/>
          <w:sz w:val="28"/>
        </w:rPr>
        <w:t>
      3) комиссия ұсынылған құжаттарды зерттейді, тұтынушынының біліктілік талаптарына сәйкестік сатысын анықтайды, комиссия шешімін хаттама түрінде ресімдейді және жергілікті атқарушы органның жұмыс органына береді;</w:t>
      </w:r>
      <w:r>
        <w:br/>
      </w:r>
      <w:r>
        <w:rPr>
          <w:rFonts w:ascii="Times New Roman"/>
          <w:b w:val="false"/>
          <w:i w:val="false"/>
          <w:color w:val="000000"/>
          <w:sz w:val="28"/>
        </w:rPr>
        <w:t>
      4) уәкілетті орган куәлікті немесе дәлелді бас тартуды ресімдейді;</w:t>
      </w:r>
      <w:r>
        <w:br/>
      </w:r>
      <w:r>
        <w:rPr>
          <w:rFonts w:ascii="Times New Roman"/>
          <w:b w:val="false"/>
          <w:i w:val="false"/>
          <w:color w:val="000000"/>
          <w:sz w:val="28"/>
        </w:rPr>
        <w:t>
      5) басшылық куәлікке немесе дәлелді бас тартуға қол қояды;</w:t>
      </w:r>
      <w:r>
        <w:br/>
      </w:r>
      <w:r>
        <w:rPr>
          <w:rFonts w:ascii="Times New Roman"/>
          <w:b w:val="false"/>
          <w:i w:val="false"/>
          <w:color w:val="000000"/>
          <w:sz w:val="28"/>
        </w:rPr>
        <w:t>
      6) уәкілетті орган тұтынушыға мемлекеттік қызметті көрсету нәтижесін береді.</w:t>
      </w:r>
    </w:p>
    <w:p>
      <w:pPr>
        <w:spacing w:after="0"/>
        <w:ind w:left="0"/>
        <w:jc w:val="left"/>
      </w:pPr>
      <w:r>
        <w:rPr>
          <w:rFonts w:ascii="Times New Roman"/>
          <w:b/>
          <w:i w:val="false"/>
          <w:color w:val="000000"/>
        </w:rPr>
        <w:t xml:space="preserve"> 4. Мемлекеттік қызмет көрсету үдерісіндегі іс-әрекет (өзара әрекет) тәртібінің сипаттамасы</w:t>
      </w:r>
    </w:p>
    <w:bookmarkStart w:name="z23" w:id="19"/>
    <w:p>
      <w:pPr>
        <w:spacing w:after="0"/>
        <w:ind w:left="0"/>
        <w:jc w:val="both"/>
      </w:pPr>
      <w:r>
        <w:rPr>
          <w:rFonts w:ascii="Times New Roman"/>
          <w:b w:val="false"/>
          <w:i w:val="false"/>
          <w:color w:val="000000"/>
          <w:sz w:val="28"/>
        </w:rPr>
        <w:t>      12. Мемлекеттік қызметті алуға қажет құжаттар осы Регламенттің 8-тармағында көрсетілген мекен-жай бойынша уәкілетті органның кеңсесіне тапсырылады.</w:t>
      </w:r>
      <w:r>
        <w:br/>
      </w:r>
      <w:r>
        <w:rPr>
          <w:rFonts w:ascii="Times New Roman"/>
          <w:b w:val="false"/>
          <w:i w:val="false"/>
          <w:color w:val="000000"/>
          <w:sz w:val="28"/>
        </w:rPr>
        <w:t>
      13. Тұтынушыға:</w:t>
      </w:r>
      <w:r>
        <w:br/>
      </w:r>
      <w:r>
        <w:rPr>
          <w:rFonts w:ascii="Times New Roman"/>
          <w:b w:val="false"/>
          <w:i w:val="false"/>
          <w:color w:val="000000"/>
          <w:sz w:val="28"/>
        </w:rPr>
        <w:t>
      1) құжаттарды қабылдау күні мен нөмірі;</w:t>
      </w:r>
      <w:r>
        <w:br/>
      </w:r>
      <w:r>
        <w:rPr>
          <w:rFonts w:ascii="Times New Roman"/>
          <w:b w:val="false"/>
          <w:i w:val="false"/>
          <w:color w:val="000000"/>
          <w:sz w:val="28"/>
        </w:rPr>
        <w:t>
      2) сұралып отырған мемлекеттік қызмет түрі;</w:t>
      </w:r>
      <w:r>
        <w:br/>
      </w:r>
      <w:r>
        <w:rPr>
          <w:rFonts w:ascii="Times New Roman"/>
          <w:b w:val="false"/>
          <w:i w:val="false"/>
          <w:color w:val="000000"/>
          <w:sz w:val="28"/>
        </w:rPr>
        <w:t>
      3) қоса беріліп отырған құжаттардың саны мен атауы;</w:t>
      </w:r>
      <w:r>
        <w:br/>
      </w:r>
      <w:r>
        <w:rPr>
          <w:rFonts w:ascii="Times New Roman"/>
          <w:b w:val="false"/>
          <w:i w:val="false"/>
          <w:color w:val="000000"/>
          <w:sz w:val="28"/>
        </w:rPr>
        <w:t>
      4) мемлекеттік қызметті алатын күні (уақыты) және құжаттар берілетін орын;</w:t>
      </w:r>
      <w:r>
        <w:br/>
      </w:r>
      <w:r>
        <w:rPr>
          <w:rFonts w:ascii="Times New Roman"/>
          <w:b w:val="false"/>
          <w:i w:val="false"/>
          <w:color w:val="000000"/>
          <w:sz w:val="28"/>
        </w:rPr>
        <w:t>
      5) жергілікті атқарушы органның құжаттарды қабылдаған жауапты лауазымды адамының тегі, аты, әкесінің аты көрсетіле отырып, тиісті құжаттардың қабылдағаны туралы қолхат беріледі.</w:t>
      </w:r>
      <w:r>
        <w:br/>
      </w:r>
      <w:r>
        <w:rPr>
          <w:rFonts w:ascii="Times New Roman"/>
          <w:b w:val="false"/>
          <w:i w:val="false"/>
          <w:color w:val="000000"/>
          <w:sz w:val="28"/>
        </w:rPr>
        <w:t>
      14. Мемлекеттік қызметті алу үшін тұтынушы уәкілетті органға мынадай құжаттарды:</w:t>
      </w:r>
      <w:r>
        <w:br/>
      </w:r>
      <w:r>
        <w:rPr>
          <w:rFonts w:ascii="Times New Roman"/>
          <w:b w:val="false"/>
          <w:i w:val="false"/>
          <w:color w:val="000000"/>
          <w:sz w:val="28"/>
        </w:rPr>
        <w:t>
      1)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белгіленген үлгідегі өтінішті;</w:t>
      </w:r>
      <w:r>
        <w:br/>
      </w:r>
      <w:r>
        <w:rPr>
          <w:rFonts w:ascii="Times New Roman"/>
          <w:b w:val="false"/>
          <w:i w:val="false"/>
          <w:color w:val="000000"/>
          <w:sz w:val="28"/>
        </w:rPr>
        <w:t>
      2) тұтынушының жеке басын куәландырылған құжаттың көшірмесін;</w:t>
      </w:r>
      <w:r>
        <w:br/>
      </w:r>
      <w:r>
        <w:rPr>
          <w:rFonts w:ascii="Times New Roman"/>
          <w:b w:val="false"/>
          <w:i w:val="false"/>
          <w:color w:val="000000"/>
          <w:sz w:val="28"/>
        </w:rPr>
        <w:t>
      3)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белгіленген біліктілік талаптарына тұтынушының сәйкес келетіндігін растайтын құжаттардың көшірмесін береді.</w:t>
      </w:r>
      <w:r>
        <w:br/>
      </w:r>
      <w:r>
        <w:rPr>
          <w:rFonts w:ascii="Times New Roman"/>
          <w:b w:val="false"/>
          <w:i w:val="false"/>
          <w:color w:val="000000"/>
          <w:sz w:val="28"/>
        </w:rPr>
        <w:t>
      15. Мемлекеттік қызметті көрсету үдерісіне келесі құрылымдық-функционалдық бірліктер (бұдан әрі – ҚФБ) іске қосылады:</w:t>
      </w:r>
      <w:r>
        <w:br/>
      </w:r>
      <w:r>
        <w:rPr>
          <w:rFonts w:ascii="Times New Roman"/>
          <w:b w:val="false"/>
          <w:i w:val="false"/>
          <w:color w:val="000000"/>
          <w:sz w:val="28"/>
        </w:rPr>
        <w:t>
      1) уәкілетті органның басшылығы;</w:t>
      </w:r>
      <w:r>
        <w:br/>
      </w:r>
      <w:r>
        <w:rPr>
          <w:rFonts w:ascii="Times New Roman"/>
          <w:b w:val="false"/>
          <w:i w:val="false"/>
          <w:color w:val="000000"/>
          <w:sz w:val="28"/>
        </w:rPr>
        <w:t>
      2) уәкілетті органның кеңсесі;</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комиссия.</w:t>
      </w:r>
      <w:r>
        <w:br/>
      </w:r>
      <w:r>
        <w:rPr>
          <w:rFonts w:ascii="Times New Roman"/>
          <w:b w:val="false"/>
          <w:i w:val="false"/>
          <w:color w:val="000000"/>
          <w:sz w:val="28"/>
        </w:rPr>
        <w:t>
      16. Әкімшілік іс-әрекетінің (рәсімінің) орындалу мерзімін көрсетумен әр ҚФБ әкімшілік іс-әрекетінің (рәсімінің) кезектілігі мен өзара әрекет етуінің мәтіндік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17. Әкімшілік іс-әрекетінің мемлекеттік қызметті көрсету үдерісіндегі қисынды кезектілігі мен ҚФБ арасындағы өзара байланысты айқындайтын сызба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9"/>
    <w:p>
      <w:pPr>
        <w:spacing w:after="0"/>
        <w:ind w:left="0"/>
        <w:jc w:val="left"/>
      </w:pPr>
      <w:r>
        <w:rPr>
          <w:rFonts w:ascii="Times New Roman"/>
          <w:b/>
          <w:i w:val="false"/>
          <w:color w:val="000000"/>
        </w:rPr>
        <w:t xml:space="preserve"> 5. Мемлекеттік қызметті көрсететін жауапты тұлғалардың жауапкершілігі</w:t>
      </w:r>
    </w:p>
    <w:p>
      <w:pPr>
        <w:spacing w:after="0"/>
        <w:ind w:left="0"/>
        <w:jc w:val="both"/>
      </w:pPr>
      <w:r>
        <w:rPr>
          <w:rFonts w:ascii="Times New Roman"/>
          <w:b w:val="false"/>
          <w:i w:val="false"/>
          <w:color w:val="000000"/>
          <w:sz w:val="28"/>
        </w:rPr>
        <w:t>      18. Уәкілетті органның басшысы мемлекеттік қызметті көрсетуге жауапты тұлға болып табылады.</w:t>
      </w:r>
      <w:r>
        <w:br/>
      </w:r>
      <w:r>
        <w:rPr>
          <w:rFonts w:ascii="Times New Roman"/>
          <w:b w:val="false"/>
          <w:i w:val="false"/>
          <w:color w:val="000000"/>
          <w:sz w:val="28"/>
        </w:rPr>
        <w:t>
      Уәкілетті органның басшысы Қазақстан Республикасының заңнамалық актілеріне сәйкес белгіленген мерзімдерде мемлекеттік қызмет көрсетуді жүзеге асыруға жауапты.</w:t>
      </w:r>
    </w:p>
    <w:bookmarkStart w:name="z24" w:id="20"/>
    <w:p>
      <w:pPr>
        <w:spacing w:after="0"/>
        <w:ind w:left="0"/>
        <w:jc w:val="both"/>
      </w:pPr>
      <w:r>
        <w:rPr>
          <w:rFonts w:ascii="Times New Roman"/>
          <w:b w:val="false"/>
          <w:i w:val="false"/>
          <w:color w:val="000000"/>
          <w:sz w:val="28"/>
        </w:rPr>
        <w:t xml:space="preserve">
"Байқаудан өткізушілерді және  </w:t>
      </w:r>
      <w:r>
        <w:br/>
      </w:r>
      <w:r>
        <w:rPr>
          <w:rFonts w:ascii="Times New Roman"/>
          <w:b w:val="false"/>
          <w:i w:val="false"/>
          <w:color w:val="000000"/>
          <w:sz w:val="28"/>
        </w:rPr>
        <w:t>
тұқым сарапшыларын аттестаттау"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1-қосымша     </w:t>
      </w:r>
    </w:p>
    <w:bookmarkEnd w:id="20"/>
    <w:p>
      <w:pPr>
        <w:spacing w:after="0"/>
        <w:ind w:left="0"/>
        <w:jc w:val="left"/>
      </w:pPr>
      <w:r>
        <w:rPr>
          <w:rFonts w:ascii="Times New Roman"/>
          <w:b/>
          <w:i w:val="false"/>
          <w:color w:val="000000"/>
        </w:rPr>
        <w:t xml:space="preserve"> Байқаудан өткізушілерге және тұқым сарапшыларына қойылатын біліктілік талаптары</w:t>
      </w:r>
    </w:p>
    <w:p>
      <w:pPr>
        <w:spacing w:after="0"/>
        <w:ind w:left="0"/>
        <w:jc w:val="both"/>
      </w:pPr>
      <w:r>
        <w:rPr>
          <w:rFonts w:ascii="Times New Roman"/>
          <w:b w:val="false"/>
          <w:i w:val="false"/>
          <w:color w:val="000000"/>
          <w:sz w:val="28"/>
        </w:rPr>
        <w:t>      1. Байқаудан өткізушілерге қойылатын біліктілік талаптары мыналарды қамтиды:</w:t>
      </w:r>
      <w:r>
        <w:br/>
      </w:r>
      <w:r>
        <w:rPr>
          <w:rFonts w:ascii="Times New Roman"/>
          <w:b w:val="false"/>
          <w:i w:val="false"/>
          <w:color w:val="000000"/>
          <w:sz w:val="28"/>
        </w:rPr>
        <w:t>
      1) аграрлық бейіндегі немесе өсімдік шаруашылығы өнімдерін сақтау және қайта өндеу жөніндегі мамандықтар бойынша жоғары немесе орта білімнен кейінгі білімі болуы;</w:t>
      </w:r>
      <w:r>
        <w:br/>
      </w:r>
      <w:r>
        <w:rPr>
          <w:rFonts w:ascii="Times New Roman"/>
          <w:b w:val="false"/>
          <w:i w:val="false"/>
          <w:color w:val="000000"/>
          <w:sz w:val="28"/>
        </w:rPr>
        <w:t>
      2) арнайы даярлығы туралы құжаттың болуы (байқаудан өткізуші курстары).</w:t>
      </w:r>
      <w:r>
        <w:br/>
      </w:r>
      <w:r>
        <w:rPr>
          <w:rFonts w:ascii="Times New Roman"/>
          <w:b w:val="false"/>
          <w:i w:val="false"/>
          <w:color w:val="000000"/>
          <w:sz w:val="28"/>
        </w:rPr>
        <w:t>
      2. Тұқым сарапшыларына қойылатын біліктілік талаптары мыналарды қамтиды:</w:t>
      </w:r>
      <w:r>
        <w:br/>
      </w:r>
      <w:r>
        <w:rPr>
          <w:rFonts w:ascii="Times New Roman"/>
          <w:b w:val="false"/>
          <w:i w:val="false"/>
          <w:color w:val="000000"/>
          <w:sz w:val="28"/>
        </w:rPr>
        <w:t>
      1) аграрлық бейіндегі немесе өсімдік шаруашылығы өнімдерін сақтау және қайта өндеу жөніндегі мамандықтар бойынша жоғары немесе орта білімнен кейінгі білімі болуы;</w:t>
      </w:r>
      <w:r>
        <w:br/>
      </w:r>
      <w:r>
        <w:rPr>
          <w:rFonts w:ascii="Times New Roman"/>
          <w:b w:val="false"/>
          <w:i w:val="false"/>
          <w:color w:val="000000"/>
          <w:sz w:val="28"/>
        </w:rPr>
        <w:t>
      2) тұқым мен отырғызу материалдарының сапасын сараптау бойынша зертханада жұмыс істеу немесе тағылымдамадан өтуі туралы (2 айдан кем емес) құжаттың болуы.</w:t>
      </w:r>
    </w:p>
    <w:bookmarkStart w:name="z25" w:id="21"/>
    <w:p>
      <w:pPr>
        <w:spacing w:after="0"/>
        <w:ind w:left="0"/>
        <w:jc w:val="both"/>
      </w:pPr>
      <w:r>
        <w:rPr>
          <w:rFonts w:ascii="Times New Roman"/>
          <w:b w:val="false"/>
          <w:i w:val="false"/>
          <w:color w:val="000000"/>
          <w:sz w:val="28"/>
        </w:rPr>
        <w:t xml:space="preserve">
"Байқаудан өткізушілерді және </w:t>
      </w:r>
      <w:r>
        <w:br/>
      </w:r>
      <w:r>
        <w:rPr>
          <w:rFonts w:ascii="Times New Roman"/>
          <w:b w:val="false"/>
          <w:i w:val="false"/>
          <w:color w:val="000000"/>
          <w:sz w:val="28"/>
        </w:rPr>
        <w:t>
тұқым сарапшыларын аттестаттау"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21"/>
    <w:p>
      <w:pPr>
        <w:spacing w:after="0"/>
        <w:ind w:left="0"/>
        <w:jc w:val="both"/>
      </w:pPr>
      <w:r>
        <w:rPr>
          <w:rFonts w:ascii="Times New Roman"/>
          <w:b w:val="false"/>
          <w:i w:val="false"/>
          <w:color w:val="000000"/>
          <w:sz w:val="28"/>
        </w:rPr>
        <w:t xml:space="preserve">__________________________________________________________ </w:t>
      </w:r>
      <w:r>
        <w:br/>
      </w:r>
      <w:r>
        <w:rPr>
          <w:rFonts w:ascii="Times New Roman"/>
          <w:b w:val="false"/>
          <w:i w:val="false"/>
          <w:color w:val="000000"/>
          <w:sz w:val="28"/>
        </w:rPr>
        <w:t>
Облыстың (республикалық маңыздағы қаланың, астананың) ауыл шаруашылығы саласындағы жергілікті атқарушы органының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тұлғаның тегі, аты, әкесінің аты)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Аттестаттау (қайта аттестаттау) жүргізуді және 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(егістіктерін байқаудан өткізу жоспарланып отырған ауыл шаруашылығы өсімдігі) байқаудан өткізуші немесе тұқым сарапшысы мәртебесін беруді сұраймын.</w:t>
      </w:r>
      <w:r>
        <w:br/>
      </w:r>
      <w:r>
        <w:rPr>
          <w:rFonts w:ascii="Times New Roman"/>
          <w:b w:val="false"/>
          <w:i w:val="false"/>
          <w:color w:val="000000"/>
          <w:sz w:val="28"/>
        </w:rPr>
        <w:t xml:space="preserve">
Жеке тұлға туралы мәліметтер: </w:t>
      </w:r>
      <w:r>
        <w:br/>
      </w:r>
      <w:r>
        <w:rPr>
          <w:rFonts w:ascii="Times New Roman"/>
          <w:b w:val="false"/>
          <w:i w:val="false"/>
          <w:color w:val="000000"/>
          <w:sz w:val="28"/>
        </w:rPr>
        <w:t>
Мекен-жайы: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(индекс, қала, аудан, облыс, қала (ауыл), көше, үйдің №, телефоны) Қоса беріліп отырған құжаттар: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(біліктілік талаптарына сәйкес)</w:t>
      </w:r>
      <w:r>
        <w:br/>
      </w:r>
      <w:r>
        <w:rPr>
          <w:rFonts w:ascii="Times New Roman"/>
          <w:b w:val="false"/>
          <w:i w:val="false"/>
          <w:color w:val="000000"/>
          <w:sz w:val="28"/>
        </w:rPr>
        <w:t>
20_ жылғы "__" 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тұлғаның тегі, аты, әкесінің аты, қолы)</w:t>
      </w:r>
      <w:r>
        <w:br/>
      </w:r>
      <w:r>
        <w:rPr>
          <w:rFonts w:ascii="Times New Roman"/>
          <w:b w:val="false"/>
          <w:i w:val="false"/>
          <w:color w:val="000000"/>
          <w:sz w:val="28"/>
        </w:rPr>
        <w:t>
      Өтініш қарауға 20___ жылғы "__" __________ қабылданды.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(өтінішті қабылдаған жауапты адамның тегі, аты, әкесінің аты, қолы) </w:t>
      </w:r>
    </w:p>
    <w:bookmarkStart w:name="z48" w:id="22"/>
    <w:p>
      <w:pPr>
        <w:spacing w:after="0"/>
        <w:ind w:left="0"/>
        <w:jc w:val="both"/>
      </w:pPr>
      <w:r>
        <w:rPr>
          <w:rFonts w:ascii="Times New Roman"/>
          <w:b w:val="false"/>
          <w:i w:val="false"/>
          <w:color w:val="000000"/>
          <w:sz w:val="28"/>
        </w:rPr>
        <w:t xml:space="preserve">
"Байқаудан өткізушілерді және </w:t>
      </w:r>
      <w:r>
        <w:br/>
      </w:r>
      <w:r>
        <w:rPr>
          <w:rFonts w:ascii="Times New Roman"/>
          <w:b w:val="false"/>
          <w:i w:val="false"/>
          <w:color w:val="000000"/>
          <w:sz w:val="28"/>
        </w:rPr>
        <w:t>
тұқым сарапшыларын аттестаттау"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22"/>
    <w:p>
      <w:pPr>
        <w:spacing w:after="0"/>
        <w:ind w:left="0"/>
        <w:jc w:val="left"/>
      </w:pPr>
      <w:r>
        <w:rPr>
          <w:rFonts w:ascii="Times New Roman"/>
          <w:b/>
          <w:i w:val="false"/>
          <w:color w:val="000000"/>
        </w:rPr>
        <w:t xml:space="preserve"> Әкімшілік іс-әрекетінің (рәсімінің) орындалу мерзімін көрсетумен әр ҚФБ әкімшілік іс-әрекетінің (рәсімінің) кезектілігі мен өзара әрекет етуінің сипаттамасы</w:t>
      </w:r>
      <w:r>
        <w:br/>
      </w:r>
      <w:r>
        <w:rPr>
          <w:rFonts w:ascii="Times New Roman"/>
          <w:b/>
          <w:i w:val="false"/>
          <w:color w:val="000000"/>
        </w:rPr>
        <w:t>
Кесте 1. ҚФБ іс-әрекетінің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3"/>
        <w:gridCol w:w="3220"/>
        <w:gridCol w:w="2654"/>
        <w:gridCol w:w="28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Іс-әрекетінің (жұмыс барысының, ағымының)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үшін жауапты орындаушыны анықтау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іске асырады, құжаттарды комиссияның қарауы үшін дайындайды</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ұйымдастырушылық-өкімшілік шешім)</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бұрыштама қою үшін басшылыққа жолдау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орындаушыға жіберу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комиссияға беру</w:t>
            </w:r>
          </w:p>
        </w:tc>
      </w:tr>
      <w:tr>
        <w:trPr>
          <w:trHeight w:val="21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Іс-әрекетінің (жұмыс барысының, ағымының)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585"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тұтынушының сәйкестігі немесе сәйкес еместігі туралы шешім қабылдау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немесе дәлелді бас тартуды ресімдейді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ұйымдастырушылық-өкімшілік шешім)</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Хаттаманы ресімдеу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беру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r>
      <w:tr>
        <w:trPr>
          <w:trHeight w:val="21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ішінде</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gridCol w:w="7733"/>
      </w:tblGrid>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Іс-әрекетінің (жұмыс барысының, ағымының)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аттестаттау туралы куәлік беру кітабында тіркеу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құжат,ұйымдастырушылық-өкімшілік шешім)</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қызмет көрсету нәтижесін беру</w:t>
            </w:r>
          </w:p>
        </w:tc>
      </w:tr>
      <w:tr>
        <w:trPr>
          <w:trHeight w:val="21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Кесте 2.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4"/>
        <w:gridCol w:w="3003"/>
        <w:gridCol w:w="3602"/>
        <w:gridCol w:w="2571"/>
      </w:tblGrid>
      <w:tr>
        <w:trPr>
          <w:trHeight w:val="94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Уәкілетті органның кеңсесі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Уәкілетті органның басшылығы</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Уәкілетті органның жауапты орындаушысы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Комиссия</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1</w:t>
            </w:r>
            <w:r>
              <w:br/>
            </w:r>
            <w:r>
              <w:rPr>
                <w:rFonts w:ascii="Times New Roman"/>
                <w:b w:val="false"/>
                <w:i w:val="false"/>
                <w:color w:val="000000"/>
                <w:sz w:val="20"/>
              </w:rPr>
              <w:t>
Құжаттарды қабылдау, тіркеу, қолхат беру, өтінішті уәкілетті органның басшылығына жолдау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2 Орындау үшін жауапты орындаушыны анықтау, бұрыштама қою</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3 Өтініш беруші ұсынған құжаттардың толықтығын тексеруді іске асырады, құжаттарды комиссияға жолдау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 Тұтынушының құжаттарын қарау, хаттама ресімдеу</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6 Куәлікке қол қою</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5 Куәлікті ресімдеу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7 Куәлікті аттестаттау туралы куәлік беру кітабында тіркеу және тұтынушыға 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3. Пайдалану нұсқалары.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gridCol w:w="3128"/>
        <w:gridCol w:w="2981"/>
        <w:gridCol w:w="3171"/>
      </w:tblGrid>
      <w:tr>
        <w:trPr>
          <w:trHeight w:val="94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Уәкілетті органның кеңсесі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Уәкілетті органның басшылығы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Комиссия</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Уәкілетті органның жауапты орындаушысы</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1</w:t>
            </w:r>
            <w:r>
              <w:br/>
            </w:r>
            <w:r>
              <w:rPr>
                <w:rFonts w:ascii="Times New Roman"/>
                <w:b w:val="false"/>
                <w:i w:val="false"/>
                <w:color w:val="000000"/>
                <w:sz w:val="20"/>
              </w:rPr>
              <w:t>
Құжаттарды қабылдау, тіркеу, қолхат беру, өтінішті уәкілетті органның басшылығына жолдау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2 Орындау үшін жауапты орындаушыны анықтау, бұрыштама қою</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3 Тұтынушының құжаттарын қарау, хаттама ресімдеу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5 Дәлелді бас тартуға қол қою</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 Дәлелді бас тартуды дайындау, басшылыққа қол қоюға беру</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6 Бас тартуды тіркеу және тұтынушыға беру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3"/>
    <w:p>
      <w:pPr>
        <w:spacing w:after="0"/>
        <w:ind w:left="0"/>
        <w:jc w:val="both"/>
      </w:pPr>
      <w:r>
        <w:rPr>
          <w:rFonts w:ascii="Times New Roman"/>
          <w:b w:val="false"/>
          <w:i w:val="false"/>
          <w:color w:val="000000"/>
          <w:sz w:val="28"/>
        </w:rPr>
        <w:t xml:space="preserve">
"Байқаудан өткізушілерді және </w:t>
      </w:r>
      <w:r>
        <w:br/>
      </w:r>
      <w:r>
        <w:rPr>
          <w:rFonts w:ascii="Times New Roman"/>
          <w:b w:val="false"/>
          <w:i w:val="false"/>
          <w:color w:val="000000"/>
          <w:sz w:val="28"/>
        </w:rPr>
        <w:t>
тұқым сарапшыларын аттестаттау"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4-қосымша          </w:t>
      </w:r>
    </w:p>
    <w:bookmarkEnd w:id="23"/>
    <w:p>
      <w:pPr>
        <w:spacing w:after="0"/>
        <w:ind w:left="0"/>
        <w:jc w:val="left"/>
      </w:pPr>
      <w:r>
        <w:rPr>
          <w:rFonts w:ascii="Times New Roman"/>
          <w:b/>
          <w:i w:val="false"/>
          <w:color w:val="000000"/>
        </w:rPr>
        <w:t xml:space="preserve"> Әкімшілік іс-әрекеттердің қисынды кезектілігі арасындағы өзара байланысты айқындайтын сызба</w:t>
      </w:r>
    </w:p>
    <w:p>
      <w:pPr>
        <w:spacing w:after="0"/>
        <w:ind w:left="0"/>
        <w:jc w:val="both"/>
      </w:pPr>
      <w:r>
        <w:drawing>
          <wp:inline distT="0" distB="0" distL="0" distR="0">
            <wp:extent cx="82296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29600" cy="8280400"/>
                    </a:xfrm>
                    <a:prstGeom prst="rect">
                      <a:avLst/>
                    </a:prstGeom>
                  </pic:spPr>
                </pic:pic>
              </a:graphicData>
            </a:graphic>
          </wp:inline>
        </w:drawing>
      </w:r>
    </w:p>
    <w:bookmarkStart w:name="z28" w:id="24"/>
    <w:p>
      <w:pPr>
        <w:spacing w:after="0"/>
        <w:ind w:left="0"/>
        <w:jc w:val="both"/>
      </w:pPr>
      <w:r>
        <w:rPr>
          <w:rFonts w:ascii="Times New Roman"/>
          <w:b w:val="false"/>
          <w:i w:val="false"/>
          <w:color w:val="000000"/>
          <w:sz w:val="28"/>
        </w:rPr>
        <w:t xml:space="preserve">
"Байқаудан өткізушілерді және  </w:t>
      </w:r>
      <w:r>
        <w:br/>
      </w:r>
      <w:r>
        <w:rPr>
          <w:rFonts w:ascii="Times New Roman"/>
          <w:b w:val="false"/>
          <w:i w:val="false"/>
          <w:color w:val="000000"/>
          <w:sz w:val="28"/>
        </w:rPr>
        <w:t>
тұқым сарапшыларын аттестаттау"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5-қосымша     </w:t>
      </w:r>
    </w:p>
    <w:bookmarkEnd w:id="24"/>
    <w:p>
      <w:pPr>
        <w:spacing w:after="0"/>
        <w:ind w:left="0"/>
        <w:jc w:val="left"/>
      </w:pPr>
      <w:r>
        <w:rPr>
          <w:rFonts w:ascii="Times New Roman"/>
          <w:b/>
          <w:i w:val="false"/>
          <w:color w:val="000000"/>
        </w:rPr>
        <w:t xml:space="preserve"> Аттестаттау туралы № ___куәлік</w:t>
      </w:r>
    </w:p>
    <w:p>
      <w:pPr>
        <w:spacing w:after="0"/>
        <w:ind w:left="0"/>
        <w:jc w:val="left"/>
      </w:pPr>
      <w:r>
        <w:rPr>
          <w:rFonts w:ascii="Times New Roman"/>
          <w:b/>
          <w:i w:val="false"/>
          <w:color w:val="000000"/>
        </w:rPr>
        <w:t xml:space="preserve"> _____________________________________________________________берілді, (жеке тұлғаның тегі, аты, әкесінің аты)</w:t>
      </w:r>
    </w:p>
    <w:p>
      <w:pPr>
        <w:spacing w:after="0"/>
        <w:ind w:left="0"/>
        <w:jc w:val="both"/>
      </w:pPr>
      <w:r>
        <w:rPr>
          <w:rFonts w:ascii="Times New Roman"/>
          <w:b w:val="false"/>
          <w:i w:val="false"/>
          <w:color w:val="000000"/>
          <w:sz w:val="28"/>
        </w:rPr>
        <w:t>оған облыстың (республикалық маңызы бар қаланың, астананың) жергілікті атқарушы органының 20_ жылғы "__" _______ № __бұйрығы негізінде _______</w:t>
      </w:r>
      <w:r>
        <w:br/>
      </w:r>
      <w:r>
        <w:rPr>
          <w:rFonts w:ascii="Times New Roman"/>
          <w:b w:val="false"/>
          <w:i w:val="false"/>
          <w:color w:val="000000"/>
          <w:sz w:val="28"/>
        </w:rPr>
        <w:t>
____________________________________________________________________ сынақтан өткізуші мәртебесі берілді ауыл шаруашылығы саласындағы облыста (республикалық маңыздағы қаланың, астананың)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(егістіктерін байқаудан өткізуге рұқсат етілген ауыл шаруашылығы өсімдігі) сорттық егістерді байқаудан өткізу құқығына байқаудан өткізуші немесе ауыл шаруашылығы өсімдіктері тұқымдарының сорттың және себу сапасына сараптама жүргізу құқығына тұқым сарапшысы мәртебесі берілген.</w:t>
      </w:r>
      <w:r>
        <w:br/>
      </w:r>
      <w:r>
        <w:rPr>
          <w:rFonts w:ascii="Times New Roman"/>
          <w:b w:val="false"/>
          <w:i w:val="false"/>
          <w:color w:val="000000"/>
          <w:sz w:val="28"/>
        </w:rPr>
        <w:t>
      Облыстың (республикалық маңызы бар қаланың, астананың)</w:t>
      </w:r>
      <w:r>
        <w:br/>
      </w:r>
      <w:r>
        <w:rPr>
          <w:rFonts w:ascii="Times New Roman"/>
          <w:b w:val="false"/>
          <w:i w:val="false"/>
          <w:color w:val="000000"/>
          <w:sz w:val="28"/>
        </w:rPr>
        <w:t>
ауыл шаруашылығы саласындағы жергілікті атқарушы органының басшысының Т.А.Ә.</w:t>
      </w:r>
      <w:r>
        <w:br/>
      </w:r>
      <w:r>
        <w:rPr>
          <w:rFonts w:ascii="Times New Roman"/>
          <w:b w:val="false"/>
          <w:i w:val="false"/>
          <w:color w:val="000000"/>
          <w:sz w:val="28"/>
        </w:rPr>
        <w:t>
_________________________________________ Лауазымы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Берілген күні 20_ жылғы "__" ________</w:t>
      </w:r>
      <w:r>
        <w:br/>
      </w:r>
      <w:r>
        <w:rPr>
          <w:rFonts w:ascii="Times New Roman"/>
          <w:b w:val="false"/>
          <w:i w:val="false"/>
          <w:color w:val="000000"/>
          <w:sz w:val="28"/>
        </w:rPr>
        <w:t>
М.О.</w:t>
      </w:r>
      <w:r>
        <w:br/>
      </w:r>
      <w:r>
        <w:rPr>
          <w:rFonts w:ascii="Times New Roman"/>
          <w:b w:val="false"/>
          <w:i w:val="false"/>
          <w:color w:val="000000"/>
          <w:sz w:val="28"/>
        </w:rPr>
        <w:t>
20_ жылғы "__" ________ дейін жарамды.</w:t>
      </w:r>
    </w:p>
    <w:bookmarkStart w:name="z29" w:id="25"/>
    <w:p>
      <w:pPr>
        <w:spacing w:after="0"/>
        <w:ind w:left="0"/>
        <w:jc w:val="both"/>
      </w:pPr>
      <w:r>
        <w:rPr>
          <w:rFonts w:ascii="Times New Roman"/>
          <w:b w:val="false"/>
          <w:i w:val="false"/>
          <w:color w:val="000000"/>
          <w:sz w:val="28"/>
        </w:rPr>
        <w:t xml:space="preserve">
Облыс әкiмдiгiнiң     </w:t>
      </w:r>
      <w:r>
        <w:br/>
      </w:r>
      <w:r>
        <w:rPr>
          <w:rFonts w:ascii="Times New Roman"/>
          <w:b w:val="false"/>
          <w:i w:val="false"/>
          <w:color w:val="000000"/>
          <w:sz w:val="28"/>
        </w:rPr>
        <w:t xml:space="preserve">
2011 жылғы 30 желтоқсандағы </w:t>
      </w:r>
      <w:r>
        <w:br/>
      </w:r>
      <w:r>
        <w:rPr>
          <w:rFonts w:ascii="Times New Roman"/>
          <w:b w:val="false"/>
          <w:i w:val="false"/>
          <w:color w:val="000000"/>
          <w:sz w:val="28"/>
        </w:rPr>
        <w:t xml:space="preserve">
№ 401 қаулысына 5-қосымша </w:t>
      </w:r>
    </w:p>
    <w:bookmarkEnd w:id="25"/>
    <w:p>
      <w:pPr>
        <w:spacing w:after="0"/>
        <w:ind w:left="0"/>
        <w:jc w:val="both"/>
      </w:pPr>
      <w:r>
        <w:rPr>
          <w:rFonts w:ascii="Times New Roman"/>
          <w:b w:val="false"/>
          <w:i w:val="false"/>
          <w:color w:val="000000"/>
          <w:sz w:val="28"/>
        </w:rPr>
        <w:t xml:space="preserve">Облысы әкiмдiгiнiң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 401 қаулысымен бекiтiлген</w:t>
      </w:r>
    </w:p>
    <w:bookmarkStart w:name="z27" w:id="26"/>
    <w:p>
      <w:pPr>
        <w:spacing w:after="0"/>
        <w:ind w:left="0"/>
        <w:jc w:val="left"/>
      </w:pPr>
      <w:r>
        <w:rPr>
          <w:rFonts w:ascii="Times New Roman"/>
          <w:b/>
          <w:i w:val="false"/>
          <w:color w:val="000000"/>
        </w:rPr>
        <w:t xml:space="preserve"> 
"Жануарға ветеринариялық паспорт беру" мемлекеттік қызмет регламенті</w:t>
      </w:r>
      <w:r>
        <w:br/>
      </w:r>
      <w:r>
        <w:rPr>
          <w:rFonts w:ascii="Times New Roman"/>
          <w:b/>
          <w:i w:val="false"/>
          <w:color w:val="000000"/>
        </w:rPr>
        <w:t>
1. Негізгі ұғымдар</w:t>
      </w:r>
    </w:p>
    <w:bookmarkEnd w:id="26"/>
    <w:p>
      <w:pPr>
        <w:spacing w:after="0"/>
        <w:ind w:left="0"/>
        <w:jc w:val="both"/>
      </w:pPr>
      <w:r>
        <w:rPr>
          <w:rFonts w:ascii="Times New Roman"/>
          <w:b w:val="false"/>
          <w:i w:val="false"/>
          <w:color w:val="000000"/>
          <w:sz w:val="28"/>
        </w:rPr>
        <w:t>      1. Осы "Жануарға ветеринариялық паспорт беру" мемлекеттік қызмет регламентінде (әрі қарай - </w:t>
      </w:r>
      <w:r>
        <w:rPr>
          <w:rFonts w:ascii="Times New Roman"/>
          <w:b w:val="false"/>
          <w:i w:val="false"/>
          <w:color w:val="000000"/>
          <w:sz w:val="28"/>
        </w:rPr>
        <w:t>Регламент</w:t>
      </w:r>
      <w:r>
        <w:rPr>
          <w:rFonts w:ascii="Times New Roman"/>
          <w:b w:val="false"/>
          <w:i w:val="false"/>
          <w:color w:val="000000"/>
          <w:sz w:val="28"/>
        </w:rPr>
        <w:t>) келесі ұғымдар пайдаланылады:</w:t>
      </w:r>
      <w:r>
        <w:br/>
      </w:r>
      <w:r>
        <w:rPr>
          <w:rFonts w:ascii="Times New Roman"/>
          <w:b w:val="false"/>
          <w:i w:val="false"/>
          <w:color w:val="000000"/>
          <w:sz w:val="28"/>
        </w:rPr>
        <w:t>
      1) тұтынушы – жеке және заңды тұлғалар:</w:t>
      </w:r>
      <w:r>
        <w:br/>
      </w:r>
      <w:r>
        <w:rPr>
          <w:rFonts w:ascii="Times New Roman"/>
          <w:b w:val="false"/>
          <w:i w:val="false"/>
          <w:color w:val="000000"/>
          <w:sz w:val="28"/>
        </w:rPr>
        <w:t>
      2) уәкілетті орган – облыстың (республикалық маңызы бар қаланың, астананың), ауданның (облыстық маңызы бар қаланың), аудандық маңызы бар қаланың, кенттің, ауылдың (селоның), ауылдық (селолық) округтың жергілікті атқарушы органның бөлімшесі.</w:t>
      </w:r>
    </w:p>
    <w:p>
      <w:pPr>
        <w:spacing w:after="0"/>
        <w:ind w:left="0"/>
        <w:jc w:val="left"/>
      </w:pPr>
      <w:r>
        <w:rPr>
          <w:rFonts w:ascii="Times New Roman"/>
          <w:b/>
          <w:i w:val="false"/>
          <w:color w:val="000000"/>
        </w:rPr>
        <w:t xml:space="preserve"> 2. Жалпы ережелер</w:t>
      </w:r>
    </w:p>
    <w:bookmarkStart w:name="z49" w:id="27"/>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қызметті уәкілетті органның ветеринариялық дәрігері (ветдәрігер) ұсынады.</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"Ветеринария туралы" Қазақстан Республикасының 2002 жылғы 10 шілдедегі Заңының </w:t>
      </w:r>
      <w:r>
        <w:rPr>
          <w:rFonts w:ascii="Times New Roman"/>
          <w:b w:val="false"/>
          <w:i w:val="false"/>
          <w:color w:val="000000"/>
          <w:sz w:val="28"/>
        </w:rPr>
        <w:t>10-бабы</w:t>
      </w:r>
      <w:r>
        <w:rPr>
          <w:rFonts w:ascii="Times New Roman"/>
          <w:b w:val="false"/>
          <w:i w:val="false"/>
          <w:color w:val="000000"/>
          <w:sz w:val="28"/>
        </w:rPr>
        <w:t xml:space="preserve"> 1-тармағының 16) тармақшасының, 2-тармағының </w:t>
      </w:r>
      <w:r>
        <w:rPr>
          <w:rFonts w:ascii="Times New Roman"/>
          <w:b w:val="false"/>
          <w:i w:val="false"/>
          <w:color w:val="000000"/>
          <w:sz w:val="28"/>
        </w:rPr>
        <w:t>20) тармақшасының</w:t>
      </w:r>
      <w:r>
        <w:rPr>
          <w:rFonts w:ascii="Times New Roman"/>
          <w:b w:val="false"/>
          <w:i w:val="false"/>
          <w:color w:val="000000"/>
          <w:sz w:val="28"/>
        </w:rPr>
        <w:t>, </w:t>
      </w:r>
      <w:r>
        <w:rPr>
          <w:rFonts w:ascii="Times New Roman"/>
          <w:b w:val="false"/>
          <w:i w:val="false"/>
          <w:color w:val="000000"/>
          <w:sz w:val="28"/>
        </w:rPr>
        <w:t>10-1 бабының</w:t>
      </w:r>
      <w:r>
        <w:rPr>
          <w:rFonts w:ascii="Times New Roman"/>
          <w:b w:val="false"/>
          <w:i w:val="false"/>
          <w:color w:val="000000"/>
          <w:sz w:val="28"/>
        </w:rPr>
        <w:t xml:space="preserve"> 12) тармақшасының және 35-бабы </w:t>
      </w:r>
      <w:r>
        <w:rPr>
          <w:rFonts w:ascii="Times New Roman"/>
          <w:b w:val="false"/>
          <w:i w:val="false"/>
          <w:color w:val="000000"/>
          <w:sz w:val="28"/>
        </w:rPr>
        <w:t>2-тармағының</w:t>
      </w:r>
      <w:r>
        <w:rPr>
          <w:rFonts w:ascii="Times New Roman"/>
          <w:b w:val="false"/>
          <w:i w:val="false"/>
          <w:color w:val="000000"/>
          <w:sz w:val="28"/>
        </w:rPr>
        <w:t xml:space="preserve"> және "Ауыл шаруашылығы жануарларын бірдейлендіру ережесін бекіту туралы" Қазақстан Республикасы Үкіметінің 2009 жылғы 31 желтоқсандағы № 2331 </w:t>
      </w:r>
      <w:r>
        <w:rPr>
          <w:rFonts w:ascii="Times New Roman"/>
          <w:b w:val="false"/>
          <w:i w:val="false"/>
          <w:color w:val="000000"/>
          <w:sz w:val="28"/>
        </w:rPr>
        <w:t>қаулысының</w:t>
      </w:r>
      <w:r>
        <w:rPr>
          <w:rFonts w:ascii="Times New Roman"/>
          <w:b w:val="false"/>
          <w:i w:val="false"/>
          <w:color w:val="000000"/>
          <w:sz w:val="28"/>
        </w:rPr>
        <w:t>,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w:t>
      </w:r>
      <w:r>
        <w:rPr>
          <w:rFonts w:ascii="Times New Roman"/>
          <w:b w:val="false"/>
          <w:i w:val="false"/>
          <w:color w:val="000000"/>
          <w:sz w:val="28"/>
        </w:rPr>
        <w:t>745</w:t>
      </w:r>
      <w:r>
        <w:rPr>
          <w:rFonts w:ascii="Times New Roman"/>
          <w:b w:val="false"/>
          <w:i w:val="false"/>
          <w:color w:val="000000"/>
          <w:sz w:val="28"/>
        </w:rPr>
        <w:t xml:space="preserve"> қаулысына өзгерістер мен толықтыру енгізу туралы" Қазақстан Республикасы Үкіметінің 2011 жылғы 29 сәуірдегі № </w:t>
      </w:r>
      <w:r>
        <w:rPr>
          <w:rFonts w:ascii="Times New Roman"/>
          <w:b w:val="false"/>
          <w:i w:val="false"/>
          <w:color w:val="000000"/>
          <w:sz w:val="28"/>
        </w:rPr>
        <w:t>464</w:t>
      </w:r>
      <w:r>
        <w:rPr>
          <w:rFonts w:ascii="Times New Roman"/>
          <w:b w:val="false"/>
          <w:i w:val="false"/>
          <w:color w:val="000000"/>
          <w:sz w:val="28"/>
        </w:rPr>
        <w:t xml:space="preserve"> қаулысының негізінде көрсетіледі.</w:t>
      </w:r>
      <w:r>
        <w:br/>
      </w:r>
      <w:r>
        <w:rPr>
          <w:rFonts w:ascii="Times New Roman"/>
          <w:b w:val="false"/>
          <w:i w:val="false"/>
          <w:color w:val="000000"/>
          <w:sz w:val="28"/>
        </w:rPr>
        <w:t>
      6. Көрсетілетін мемлекеттік қызметтің нәтижесі - жануарға ветеринариялық паспортты (ветеринариялық паспорттың телнұсқасын, жануарға ветеринариялық паспорттың үзіндісін) (қағаздағы тасымалдағышта) беру не жазбаша түріндегі мемлекеттік қызмет көрсетуден бас тарту туралы дәлелді жауап болып табылады.</w:t>
      </w:r>
    </w:p>
    <w:bookmarkEnd w:id="27"/>
    <w:p>
      <w:pPr>
        <w:spacing w:after="0"/>
        <w:ind w:left="0"/>
        <w:jc w:val="left"/>
      </w:pPr>
      <w:r>
        <w:rPr>
          <w:rFonts w:ascii="Times New Roman"/>
          <w:b/>
          <w:i w:val="false"/>
          <w:color w:val="000000"/>
        </w:rPr>
        <w:t xml:space="preserve"> 3. Мемлекеттік қызметті көрсету тәртібіне талаптар</w:t>
      </w:r>
    </w:p>
    <w:p>
      <w:pPr>
        <w:spacing w:after="0"/>
        <w:ind w:left="0"/>
        <w:jc w:val="both"/>
      </w:pPr>
      <w:r>
        <w:rPr>
          <w:rFonts w:ascii="Times New Roman"/>
          <w:b w:val="false"/>
          <w:i w:val="false"/>
          <w:color w:val="000000"/>
          <w:sz w:val="28"/>
        </w:rPr>
        <w:t>      7. Мемлекеттік қызметті көрсету мәселелері жөнінде, мемлекеттік қызметті көрсету барысы туралы ақпаратты уәкілетті органның ветдәрігерінен алуға болады, оның мекен-жайы мен жұмыс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8. Мемлекеттік қызмет мынадай мерзімдерде ұсынылады:</w:t>
      </w:r>
      <w:r>
        <w:br/>
      </w:r>
      <w:r>
        <w:rPr>
          <w:rFonts w:ascii="Times New Roman"/>
          <w:b w:val="false"/>
          <w:i w:val="false"/>
          <w:color w:val="000000"/>
          <w:sz w:val="28"/>
        </w:rPr>
        <w:t>
      1) жануарға ветеринариялық паспортты,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8"/>
        </w:rPr>
        <w:t>
      2) жануарға ветеринариялық паспорттың телнұсқасын беру, жануар иесі жануарға ветеринариялық паспорттың жоғалғаны туралы өтініш берген күннен бастап - 10 (он) жұмыс күн ішінде;</w:t>
      </w:r>
      <w:r>
        <w:br/>
      </w:r>
      <w:r>
        <w:rPr>
          <w:rFonts w:ascii="Times New Roman"/>
          <w:b w:val="false"/>
          <w:i w:val="false"/>
          <w:color w:val="000000"/>
          <w:sz w:val="28"/>
        </w:rPr>
        <w:t>
      3) мемлекеттік қызметті алушыға қызмет ұсынудың ең жоғары рұқсат етілетін уақыты - 30 (отыз) минуттан аспайды;</w:t>
      </w:r>
      <w:r>
        <w:br/>
      </w:r>
      <w:r>
        <w:rPr>
          <w:rFonts w:ascii="Times New Roman"/>
          <w:b w:val="false"/>
          <w:i w:val="false"/>
          <w:color w:val="000000"/>
          <w:sz w:val="28"/>
        </w:rPr>
        <w:t>
      4) мемлекеттік қызметті алушыға ең жоғары рұқсат етілетін қызмет көрсету уақыты - 40 (қырық) минуттан аспайды.</w:t>
      </w:r>
      <w:r>
        <w:br/>
      </w:r>
      <w:r>
        <w:rPr>
          <w:rFonts w:ascii="Times New Roman"/>
          <w:b w:val="false"/>
          <w:i w:val="false"/>
          <w:color w:val="000000"/>
          <w:sz w:val="28"/>
        </w:rPr>
        <w:t>
      9. Мемлекеттік қызметті көрсетуден бас тартуға, жануардың берілген бірдейлендіру нөмірі болмауы негіз болып табылады.</w:t>
      </w:r>
      <w:r>
        <w:br/>
      </w:r>
      <w:r>
        <w:rPr>
          <w:rFonts w:ascii="Times New Roman"/>
          <w:b w:val="false"/>
          <w:i w:val="false"/>
          <w:color w:val="000000"/>
          <w:sz w:val="28"/>
        </w:rPr>
        <w:t>
      10. Тұтынушы мемлекеттік қызметті алу үшін хабарласқан сәттен мемлекеттік қызметтің нәтижесін берген сәтке дейін мемлекеттік қызметті көрсету кезеңдері:</w:t>
      </w:r>
      <w:r>
        <w:br/>
      </w:r>
      <w:r>
        <w:rPr>
          <w:rFonts w:ascii="Times New Roman"/>
          <w:b w:val="false"/>
          <w:i w:val="false"/>
          <w:color w:val="000000"/>
          <w:sz w:val="28"/>
        </w:rPr>
        <w:t>
      1) тұтынушы мемлекеттік қызметті алу үшін  ветдәрігерге өтініш білдіреді;</w:t>
      </w:r>
      <w:r>
        <w:br/>
      </w:r>
      <w:r>
        <w:rPr>
          <w:rFonts w:ascii="Times New Roman"/>
          <w:b w:val="false"/>
          <w:i w:val="false"/>
          <w:color w:val="000000"/>
          <w:sz w:val="28"/>
        </w:rPr>
        <w:t>
      2) ветдәрігер өтінішті тіркейді, оны қарауды іске асырады, жануарға ветеринариялық паспортты (ветеринариялық паспорттың телнұсқасын, жануарға ветеринариялық паспорттың үзіндісін) немесе дәлелді бас тартуды ресімдейді және тұтынушыға мемлекеттік қызмет көрсету нәтижесін береді.</w:t>
      </w:r>
      <w:r>
        <w:br/>
      </w:r>
      <w:r>
        <w:rPr>
          <w:rFonts w:ascii="Times New Roman"/>
          <w:b w:val="false"/>
          <w:i w:val="false"/>
          <w:color w:val="000000"/>
          <w:sz w:val="28"/>
        </w:rPr>
        <w:t>
      11. Мемлекеттік қызмет көрсету үшін құжаттар қабылдауды іске асыратын тұлғалардың төменгі саны бір қызметшіні құрайды.</w:t>
      </w:r>
    </w:p>
    <w:p>
      <w:pPr>
        <w:spacing w:after="0"/>
        <w:ind w:left="0"/>
        <w:jc w:val="left"/>
      </w:pPr>
      <w:r>
        <w:rPr>
          <w:rFonts w:ascii="Times New Roman"/>
          <w:b/>
          <w:i w:val="false"/>
          <w:color w:val="000000"/>
        </w:rPr>
        <w:t xml:space="preserve"> 4. Мемлекеттік қызмет көрсету үдерісіндегі іс-әрекет тәртібінің сипаттамасы</w:t>
      </w:r>
    </w:p>
    <w:p>
      <w:pPr>
        <w:spacing w:after="0"/>
        <w:ind w:left="0"/>
        <w:jc w:val="both"/>
      </w:pPr>
      <w:r>
        <w:rPr>
          <w:rFonts w:ascii="Times New Roman"/>
          <w:b w:val="false"/>
          <w:i w:val="false"/>
          <w:color w:val="000000"/>
          <w:sz w:val="28"/>
        </w:rPr>
        <w:t>      12. Жануарға ветеринариялық паспортты (ветеринариялық паспорттың телнұсқасын, жануарға ветеринариялық паспорттың үзіндісін) алу үшін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ветдәрігерге өтініш білдіреді.</w:t>
      </w:r>
      <w:r>
        <w:br/>
      </w:r>
      <w:r>
        <w:rPr>
          <w:rFonts w:ascii="Times New Roman"/>
          <w:b w:val="false"/>
          <w:i w:val="false"/>
          <w:color w:val="000000"/>
          <w:sz w:val="28"/>
        </w:rPr>
        <w:t>
      13. Жануарға ветеринариялық паспорт алу кезінде, тұтынушыға қажетті құжаттар өткізгенін растайтын құжат қажет емес.</w:t>
      </w:r>
      <w:r>
        <w:br/>
      </w:r>
      <w:r>
        <w:rPr>
          <w:rFonts w:ascii="Times New Roman"/>
          <w:b w:val="false"/>
          <w:i w:val="false"/>
          <w:color w:val="000000"/>
          <w:sz w:val="28"/>
        </w:rPr>
        <w:t>
      14. Жануарға ветеринариялық паспорттың телнұсқасын (жануарға ветеринариялық паспорттан үзінді) алу үшін жүгінген кезде, тұтынушының өтініші тіркеу журналына тіркеліп, мемлекеттік қызметті тұтынушыға күні мен уақыты, мерзімі және орны көрсетілген талон беріледі.</w:t>
      </w:r>
      <w:r>
        <w:br/>
      </w:r>
      <w:r>
        <w:rPr>
          <w:rFonts w:ascii="Times New Roman"/>
          <w:b w:val="false"/>
          <w:i w:val="false"/>
          <w:color w:val="000000"/>
          <w:sz w:val="28"/>
        </w:rPr>
        <w:t>
      15. Жануарға ветеринариялық паспортты алу үшін тұтынушы жануарға ветеринариялық паспорттың бланкісінің құнын төлегенін растайтын құжатты береді. Бұдан басқа, жануардан - жануарға берілген бірдейлендіру нөмірі болуы қажет.</w:t>
      </w:r>
      <w:r>
        <w:br/>
      </w:r>
      <w:r>
        <w:rPr>
          <w:rFonts w:ascii="Times New Roman"/>
          <w:b w:val="false"/>
          <w:i w:val="false"/>
          <w:color w:val="000000"/>
          <w:sz w:val="28"/>
        </w:rPr>
        <w:t>
      Жануарға ветеринариялық паспорттың телнұсқасын (жануарға ветеринариялық паспорттан үзінді) алу үшін тұтынушы:</w:t>
      </w:r>
      <w:r>
        <w:br/>
      </w:r>
      <w:r>
        <w:rPr>
          <w:rFonts w:ascii="Times New Roman"/>
          <w:b w:val="false"/>
          <w:i w:val="false"/>
          <w:color w:val="000000"/>
          <w:sz w:val="28"/>
        </w:rPr>
        <w:t>
      1) еркін нысандағы жазбаша өтініш;</w:t>
      </w:r>
      <w:r>
        <w:br/>
      </w:r>
      <w:r>
        <w:rPr>
          <w:rFonts w:ascii="Times New Roman"/>
          <w:b w:val="false"/>
          <w:i w:val="false"/>
          <w:color w:val="000000"/>
          <w:sz w:val="28"/>
        </w:rPr>
        <w:t>
      2) жануардың ветеринариялық паспортының жоғалған, бүлінген фактісін растайтын құжаттар (болған жағдайда) қоса береді.</w:t>
      </w:r>
      <w:r>
        <w:br/>
      </w:r>
      <w:r>
        <w:rPr>
          <w:rFonts w:ascii="Times New Roman"/>
          <w:b w:val="false"/>
          <w:i w:val="false"/>
          <w:color w:val="000000"/>
          <w:sz w:val="28"/>
        </w:rPr>
        <w:t>
      16. Мемлекеттік қызметті көрсету үдерісіне келесі құрылымдық-функционалдық бірлік (әрі қарай – ҚФБ) іске қосылады: ветдәрігер.</w:t>
      </w:r>
      <w:r>
        <w:br/>
      </w:r>
      <w:r>
        <w:rPr>
          <w:rFonts w:ascii="Times New Roman"/>
          <w:b w:val="false"/>
          <w:i w:val="false"/>
          <w:color w:val="000000"/>
          <w:sz w:val="28"/>
        </w:rPr>
        <w:t>
      17. Әкімшілік іс-әрекетінің (рәсімінің) орындалу мерзімін көрсетумен әр ҚФБ әкімшілік іс-әрекетінің (рәсімінің) кезектілігі мен өзара әрекет етуінің мәтіндік кестелік сипаттамасы осы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18. Әкімшілік іс-әрекетінің мемлекеттік қызметті көрсету үдерісіндегі қисынды кезектілігі мен ҚФБ арасындағы өзара байланысты айқындайтын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p>
      <w:pPr>
        <w:spacing w:after="0"/>
        <w:ind w:left="0"/>
        <w:jc w:val="left"/>
      </w:pPr>
      <w:r>
        <w:rPr>
          <w:rFonts w:ascii="Times New Roman"/>
          <w:b/>
          <w:i w:val="false"/>
          <w:color w:val="000000"/>
        </w:rPr>
        <w:t xml:space="preserve"> 5. Мемлекеттік қызметті көрсететін жауапты тұлғалардың жауапкершілігі</w:t>
      </w:r>
    </w:p>
    <w:p>
      <w:pPr>
        <w:spacing w:after="0"/>
        <w:ind w:left="0"/>
        <w:jc w:val="both"/>
      </w:pPr>
      <w:r>
        <w:rPr>
          <w:rFonts w:ascii="Times New Roman"/>
          <w:b w:val="false"/>
          <w:i w:val="false"/>
          <w:color w:val="000000"/>
          <w:sz w:val="28"/>
        </w:rPr>
        <w:t>      19. Ветдәрігер мемлекеттік қызметті көрсетуге жауапты тұлға болып табылады.</w:t>
      </w:r>
      <w:r>
        <w:br/>
      </w:r>
      <w:r>
        <w:rPr>
          <w:rFonts w:ascii="Times New Roman"/>
          <w:b w:val="false"/>
          <w:i w:val="false"/>
          <w:color w:val="000000"/>
          <w:sz w:val="28"/>
        </w:rPr>
        <w:t>
      Ветдәрігер Қазақстан Республикасының заңнамалық актілеріне сәйкес белгіленген мерзімдерде мемлекеттік қызмет көрсетуді іске асыруға жауапты.</w:t>
      </w:r>
    </w:p>
    <w:bookmarkStart w:name="z30" w:id="28"/>
    <w:p>
      <w:pPr>
        <w:spacing w:after="0"/>
        <w:ind w:left="0"/>
        <w:jc w:val="both"/>
      </w:pPr>
      <w:r>
        <w:rPr>
          <w:rFonts w:ascii="Times New Roman"/>
          <w:b w:val="false"/>
          <w:i w:val="false"/>
          <w:color w:val="000000"/>
          <w:sz w:val="28"/>
        </w:rPr>
        <w:t xml:space="preserve">
"Жануарға ветеринариялық  </w:t>
      </w:r>
      <w:r>
        <w:br/>
      </w:r>
      <w:r>
        <w:rPr>
          <w:rFonts w:ascii="Times New Roman"/>
          <w:b w:val="false"/>
          <w:i w:val="false"/>
          <w:color w:val="000000"/>
          <w:sz w:val="28"/>
        </w:rPr>
        <w:t xml:space="preserve">
паспорт беру" мемлекеттік </w:t>
      </w:r>
      <w:r>
        <w:br/>
      </w:r>
      <w:r>
        <w:rPr>
          <w:rFonts w:ascii="Times New Roman"/>
          <w:b w:val="false"/>
          <w:i w:val="false"/>
          <w:color w:val="000000"/>
          <w:sz w:val="28"/>
        </w:rPr>
        <w:t>
қызмет регламентіне 1-қосымша</w:t>
      </w:r>
    </w:p>
    <w:bookmarkEnd w:id="28"/>
    <w:p>
      <w:pPr>
        <w:spacing w:after="0"/>
        <w:ind w:left="0"/>
        <w:jc w:val="left"/>
      </w:pPr>
      <w:r>
        <w:rPr>
          <w:rFonts w:ascii="Times New Roman"/>
          <w:b/>
          <w:i w:val="false"/>
          <w:color w:val="000000"/>
        </w:rPr>
        <w:t xml:space="preserve"> Мемлекеттік қызмет көрсету жөніндегі уәкілетті органның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1"/>
        <w:gridCol w:w="3379"/>
        <w:gridCol w:w="3380"/>
        <w:gridCol w:w="2480"/>
      </w:tblGrid>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w:t>
            </w:r>
          </w:p>
          <w:p>
            <w:pPr>
              <w:spacing w:after="20"/>
              <w:ind w:left="20"/>
              <w:jc w:val="both"/>
            </w:pPr>
            <w:r>
              <w:rPr>
                <w:rFonts w:ascii="Times New Roman"/>
                <w:b w:val="false"/>
                <w:i w:val="false"/>
                <w:color w:val="000000"/>
                <w:sz w:val="20"/>
              </w:rPr>
              <w:t>атауы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"Ақсай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Ақсай селосы, Тайманов көшесі, 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87122-398184 87122-398262</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"Атырау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Атырау селосы, Балманов көшесі, 64</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87122-247373</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"Балықшы кенттік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кенттік округі Байжігітова көшесі, 80а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87122-243779</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"Геолог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Геолог селосы, Геолог көшесі, 65</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87122-390855</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"Жұмыскер кенттік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Жұмыскер кенттік округі, Ақжайық көшесі,1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87122-231220</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"Еркінқала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Еркінқала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87122-233152</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"Қайыршақты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Қайыршақты селолық округі, Томарлы селосы  Колхоз көшесі, 4</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87122-391185</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"Кеңөзек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Тасқала селосы, Орталық көшесі, 18</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87122-248501</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"Дамба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Дамба селосы,  Жангелдин көшесі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87122-257171 87122-257474</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"Құлсары қаласы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пр.Абдрахманов, 7</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871237-50887</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"Жаңа-Қаратон поселке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Жаңа-Қаратон поселкесі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871237-25845</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"Жем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Жем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871237-29100</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"Ақкиізтоғай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Ақкиізтоғай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871237-27095</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"Қара-арна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Қара-арна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871237-26045</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"Қосшағыл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Қосшағыл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871237-28500</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"Майкөмген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Майкөмген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871237-27501</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"Елтай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Елтай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871234-25247</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"Есбол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Есбол селосы, Жамбыл көшесі, 22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871234-24537</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"Жарсуат ауылдық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Жарсуат ауылы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871234-23333</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"Бөдене ауылдық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Бөдене ауылы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871234-26410</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"Өрлік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Өрлік селосы, Үсенов көшесі,16</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871234-27347</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"Көктоғай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Көктоғай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871234-28647</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"Индербор кенті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кенттік округ, Қонаев көшесі,18</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871234-21826</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"Қызылқоға ауылдық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Қарабау ауылы, Ә. Игілікұлы көшесі,7</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871238-31525</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"Тайсойған ауылдық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Тайсойған ауылы, А. Самарханов көшесі, 4</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871238-91313</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"Жамбыл ауылдық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Қаракөл селосы,М.Айшуақов көшесі, 41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871238-41419</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"Тасшағыл ауылдық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Тасшағыл селосы, М. Нәсіпқали көшесі, 38</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871238-51142</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"Көздіқара ауылдық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Қоныстану селосы, Қ. Жағалбаев көшесі, 23</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871238-27244</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"Ойыл ауылдық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Жасқайрат селосы, Х. Досмұхамедов көшесі,14</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871238-25254</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"Жангелдин ауылдық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Жангелдин ауылы, М.Лұқпанов көшесі,16</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871238-26262</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"Сағыз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Сағыз селосы, Ә.Әшіров көшесі, 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871238-71047</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"Мұқыр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Мұқыр селосы, Г.Есенгалиев көшесі, 20</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871238-61529</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селосы, Сәтпаев көшесі, 12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871238-21251</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"Исатай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Исатай селосы Темір жол көшесі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871231-26301</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"Нарын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Нарын селосы, Болат көшесі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871231-27301</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"Жанбай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Жанбай селосы, Есқалиев көшесі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871231-25301</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"Аққыстау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селосы, Ынтымақ көшесі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871231-20245</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"Забурын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Зинеден селосы, Қуанышбаев көшесі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871231-28301</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"Тұшықұдық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Тұшықұдық селосы, Шарипов көшесі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871231-23301</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"Қамысқала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Х. Ергалиев селосы, Шөкетаев көшесі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871231-24301</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"Ақкөл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Ақкөл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871233-71077</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"Асан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Асан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871233-73048</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"Мақаш ауылдық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Алға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871233-33141</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"Еңбекші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Жұмекен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871233-33529</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"Ганюшкин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871233-21548</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"Теңіз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Приморье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871233-37510</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"Бірлік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Бірлік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871233-31280</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"Сафон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Сафон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871233-33480</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"Байда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Котяев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871233-61411</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"Шортанбай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Шортанбай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871233-32116</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"Қиғаш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Қиғаш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871233-36207</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"Дыңғызыл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Жыланды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871233-39434</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"Орлы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Орлы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871233-35453</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"Дәшін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Дәшін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871233-34275</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"Нұржау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Нұржау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871233-38309</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"Азғыр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Балқұдық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871259-41411</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"Көптоғай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Көптоғай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871233-30422</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"Сүйіндік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Сүйіндік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871259-51153</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"Кудряшов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Кудряшов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871233-32690</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"Мақат поселкесі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871239-30407</w:t>
            </w:r>
          </w:p>
        </w:tc>
      </w:tr>
      <w:tr>
        <w:trPr>
          <w:trHeight w:val="150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"Доссор поселкесі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Доссор кенті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871239-21133</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"Ескене поселкесі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Ескене кенті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871239-55600</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"Байшонас поселкесі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Байшонас кенті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871239-41100</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"Махамбет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871236-21533</w:t>
            </w:r>
          </w:p>
          <w:p>
            <w:pPr>
              <w:spacing w:after="20"/>
              <w:ind w:left="20"/>
              <w:jc w:val="both"/>
            </w:pPr>
            <w:r>
              <w:rPr>
                <w:rFonts w:ascii="Times New Roman"/>
                <w:b w:val="false"/>
                <w:i w:val="false"/>
                <w:color w:val="000000"/>
                <w:sz w:val="20"/>
              </w:rPr>
              <w:t>871236-21147</w:t>
            </w:r>
          </w:p>
        </w:tc>
      </w:tr>
      <w:tr>
        <w:trPr>
          <w:trHeight w:val="1245"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"Бақсай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Таңдай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871236-28511</w:t>
            </w:r>
          </w:p>
          <w:p>
            <w:pPr>
              <w:spacing w:after="20"/>
              <w:ind w:left="20"/>
              <w:jc w:val="both"/>
            </w:pPr>
            <w:r>
              <w:rPr>
                <w:rFonts w:ascii="Times New Roman"/>
                <w:b w:val="false"/>
                <w:i w:val="false"/>
                <w:color w:val="000000"/>
                <w:sz w:val="20"/>
              </w:rPr>
              <w:t>871236-28513</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"Алмалы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Алмалы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871236-28144</w:t>
            </w:r>
          </w:p>
          <w:p>
            <w:pPr>
              <w:spacing w:after="20"/>
              <w:ind w:left="20"/>
              <w:jc w:val="both"/>
            </w:pPr>
            <w:r>
              <w:rPr>
                <w:rFonts w:ascii="Times New Roman"/>
                <w:b w:val="false"/>
                <w:i w:val="false"/>
                <w:color w:val="000000"/>
                <w:sz w:val="20"/>
              </w:rPr>
              <w:t>871236-28271</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"Бейбарыс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Бейбарыс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871236-26401</w:t>
            </w:r>
          </w:p>
          <w:p>
            <w:pPr>
              <w:spacing w:after="20"/>
              <w:ind w:left="20"/>
              <w:jc w:val="both"/>
            </w:pPr>
            <w:r>
              <w:rPr>
                <w:rFonts w:ascii="Times New Roman"/>
                <w:b w:val="false"/>
                <w:i w:val="false"/>
                <w:color w:val="000000"/>
                <w:sz w:val="20"/>
              </w:rPr>
              <w:t>871236-26324</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"Сарайшық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Сарайшық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871236-25521</w:t>
            </w:r>
          </w:p>
          <w:p>
            <w:pPr>
              <w:spacing w:after="20"/>
              <w:ind w:left="20"/>
              <w:jc w:val="both"/>
            </w:pPr>
            <w:r>
              <w:rPr>
                <w:rFonts w:ascii="Times New Roman"/>
                <w:b w:val="false"/>
                <w:i w:val="false"/>
                <w:color w:val="000000"/>
                <w:sz w:val="20"/>
              </w:rPr>
              <w:t>871236-25522</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"Жалғансай селолық округі әкімінің аппараты" мемлекеттік мекемес</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Жалғансай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871236-24001</w:t>
            </w:r>
          </w:p>
          <w:p>
            <w:pPr>
              <w:spacing w:after="20"/>
              <w:ind w:left="20"/>
              <w:jc w:val="both"/>
            </w:pPr>
            <w:r>
              <w:rPr>
                <w:rFonts w:ascii="Times New Roman"/>
                <w:b w:val="false"/>
                <w:i w:val="false"/>
                <w:color w:val="000000"/>
                <w:sz w:val="20"/>
              </w:rPr>
              <w:t>871236-24002</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Сарытоғай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Сарытоғай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871236-24206</w:t>
            </w:r>
          </w:p>
          <w:p>
            <w:pPr>
              <w:spacing w:after="20"/>
              <w:ind w:left="20"/>
              <w:jc w:val="both"/>
            </w:pPr>
            <w:r>
              <w:rPr>
                <w:rFonts w:ascii="Times New Roman"/>
                <w:b w:val="false"/>
                <w:i w:val="false"/>
                <w:color w:val="000000"/>
                <w:sz w:val="20"/>
              </w:rPr>
              <w:t>871236-24244</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"Ақтоғай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Ақтоғай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871236-24524</w:t>
            </w:r>
          </w:p>
          <w:p>
            <w:pPr>
              <w:spacing w:after="20"/>
              <w:ind w:left="20"/>
              <w:jc w:val="both"/>
            </w:pPr>
            <w:r>
              <w:rPr>
                <w:rFonts w:ascii="Times New Roman"/>
                <w:b w:val="false"/>
                <w:i w:val="false"/>
                <w:color w:val="000000"/>
                <w:sz w:val="20"/>
              </w:rPr>
              <w:t>871236-24528</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"Ақжайық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Ақжайық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871236-25224</w:t>
            </w:r>
          </w:p>
          <w:p>
            <w:pPr>
              <w:spacing w:after="20"/>
              <w:ind w:left="20"/>
              <w:jc w:val="both"/>
            </w:pPr>
            <w:r>
              <w:rPr>
                <w:rFonts w:ascii="Times New Roman"/>
                <w:b w:val="false"/>
                <w:i w:val="false"/>
                <w:color w:val="000000"/>
                <w:sz w:val="20"/>
              </w:rPr>
              <w:t>871236-25204</w:t>
            </w:r>
          </w:p>
        </w:tc>
      </w:tr>
      <w:tr>
        <w:trPr>
          <w:trHeight w:val="120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"Есбол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Есбол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871236-26601</w:t>
            </w:r>
          </w:p>
          <w:p>
            <w:pPr>
              <w:spacing w:after="20"/>
              <w:ind w:left="20"/>
              <w:jc w:val="both"/>
            </w:pPr>
            <w:r>
              <w:rPr>
                <w:rFonts w:ascii="Times New Roman"/>
                <w:b w:val="false"/>
                <w:i w:val="false"/>
                <w:color w:val="000000"/>
                <w:sz w:val="20"/>
              </w:rPr>
              <w:t>871236-26602</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"Алға селолық округі әкімінің аппараты" мемлекеттік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Алға селосы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сағатқа дейін, демалыс-сенбі, жексенбі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871236-27551</w:t>
            </w:r>
          </w:p>
          <w:p>
            <w:pPr>
              <w:spacing w:after="20"/>
              <w:ind w:left="20"/>
              <w:jc w:val="both"/>
            </w:pPr>
            <w:r>
              <w:rPr>
                <w:rFonts w:ascii="Times New Roman"/>
                <w:b w:val="false"/>
                <w:i w:val="false"/>
                <w:color w:val="000000"/>
                <w:sz w:val="20"/>
              </w:rPr>
              <w:t>871236-27570</w:t>
            </w:r>
          </w:p>
        </w:tc>
      </w:tr>
    </w:tbl>
    <w:bookmarkStart w:name="z31" w:id="29"/>
    <w:p>
      <w:pPr>
        <w:spacing w:after="0"/>
        <w:ind w:left="0"/>
        <w:jc w:val="both"/>
      </w:pPr>
      <w:r>
        <w:rPr>
          <w:rFonts w:ascii="Times New Roman"/>
          <w:b w:val="false"/>
          <w:i w:val="false"/>
          <w:color w:val="000000"/>
          <w:sz w:val="28"/>
        </w:rPr>
        <w:t xml:space="preserve">
"Жануарға ветеринариялық </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регламентіне 2-қосымша</w:t>
      </w:r>
    </w:p>
    <w:bookmarkEnd w:id="29"/>
    <w:p>
      <w:pPr>
        <w:spacing w:after="0"/>
        <w:ind w:left="0"/>
        <w:jc w:val="left"/>
      </w:pPr>
      <w:r>
        <w:rPr>
          <w:rFonts w:ascii="Times New Roman"/>
          <w:b/>
          <w:i w:val="false"/>
          <w:color w:val="000000"/>
        </w:rPr>
        <w:t xml:space="preserve"> Әкімшілік іс-әрекетінің (рәсімінің) орындалу мерзімін көрсетумен әр ҚФБ әкімшілік іс-әрекетінің (рәсімінің) кезектілігі мен өзара әрекет етуінің сипаттамасы</w:t>
      </w:r>
      <w:r>
        <w:br/>
      </w:r>
      <w:r>
        <w:rPr>
          <w:rFonts w:ascii="Times New Roman"/>
          <w:b/>
          <w:i w:val="false"/>
          <w:color w:val="000000"/>
        </w:rPr>
        <w:t>
Кесте 1. ҚФБ іс-әрекеті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0"/>
        <w:gridCol w:w="2121"/>
        <w:gridCol w:w="75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рәсімнің (жұмыс барысының, ағымның) іс-әрекеттері</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Рәсімнің (жұмыс барысының, ағымның) іс-әрекетінің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Ветдәрігер</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Ветдәрігер</w:t>
            </w:r>
          </w:p>
        </w:tc>
      </w:tr>
      <w:tr>
        <w:trPr>
          <w:trHeight w:val="585"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(рәсімнің, үдерістің, операцияның) атауы және олардың сипаттамасы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жануарға ветеринариялық паспортты (жануарға ветеринариялық паспорттың телнұсқасын, жануарға ветеринариялық паспорттың үзіндісін) не болмаса дәлелді бас тартуды рәсімдеу</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ұйымдастырушылық-өкімшілік шешім)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көрсетудің нәтижесін беру</w:t>
            </w:r>
          </w:p>
        </w:tc>
      </w:tr>
      <w:tr>
        <w:trPr>
          <w:trHeight w:val="21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 (жануарға ветеринариялық паспорттың үзіндісін) рәсімдеу кезінде. 3 жұмыс күн ішінде. Жануарға ветеринариялық паспорттың телнұсқасын ресімдеу кезінде. 10 жұмыс күн ішінде</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Кесте 2.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0"/>
      </w:tblGrid>
      <w:tr>
        <w:trPr>
          <w:trHeight w:val="30"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 Ветдәрігер</w:t>
            </w:r>
          </w:p>
        </w:tc>
      </w:tr>
      <w:tr>
        <w:trPr>
          <w:trHeight w:val="30"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1. Құжаттарды қабылдау, журналға тіркеу</w:t>
            </w:r>
          </w:p>
        </w:tc>
      </w:tr>
      <w:tr>
        <w:trPr>
          <w:trHeight w:val="30"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2. Құжаттарды қарау, жануарға ветеринариялық паспортты (жануарға ветеринариялық паспорттың телнұсқасын, жануарға ветеринариялық паспорттың үзіндісін) рәсімдеу</w:t>
            </w:r>
          </w:p>
        </w:tc>
      </w:tr>
      <w:tr>
        <w:trPr>
          <w:trHeight w:val="30"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3. Тұтынушыға жануарға ветеринариялық паспортты (жануарға ветеринариялық паспорттың телнұсқасын, жануарға ветеринариялық паспорттың үзіндісін) беру</w:t>
            </w:r>
          </w:p>
        </w:tc>
      </w:tr>
    </w:tbl>
    <w:p>
      <w:pPr>
        <w:spacing w:after="0"/>
        <w:ind w:left="0"/>
        <w:jc w:val="left"/>
      </w:pPr>
      <w:r>
        <w:rPr>
          <w:rFonts w:ascii="Times New Roman"/>
          <w:b/>
          <w:i w:val="false"/>
          <w:color w:val="000000"/>
        </w:rPr>
        <w:t xml:space="preserve"> Кесте 3. Пайдалану нұсқалары.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0"/>
      </w:tblGrid>
      <w:tr>
        <w:trPr>
          <w:trHeight w:val="30"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Ветдәрігер</w:t>
            </w:r>
          </w:p>
        </w:tc>
      </w:tr>
      <w:tr>
        <w:trPr>
          <w:trHeight w:val="30"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1ү Құжаттарды қабылдау, журналға тіркеу</w:t>
            </w:r>
          </w:p>
        </w:tc>
      </w:tr>
      <w:tr>
        <w:trPr>
          <w:trHeight w:val="30"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2. Құжаттарды қарау, дәлелді бас тартуды ресімдеу және қол қою</w:t>
            </w:r>
          </w:p>
        </w:tc>
      </w:tr>
      <w:tr>
        <w:trPr>
          <w:trHeight w:val="30"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3. Тұтынушыға дәлелді бас тартуды беру</w:t>
            </w:r>
          </w:p>
        </w:tc>
      </w:tr>
    </w:tbl>
    <w:bookmarkStart w:name="z32" w:id="30"/>
    <w:p>
      <w:pPr>
        <w:spacing w:after="0"/>
        <w:ind w:left="0"/>
        <w:jc w:val="both"/>
      </w:pPr>
      <w:r>
        <w:rPr>
          <w:rFonts w:ascii="Times New Roman"/>
          <w:b w:val="false"/>
          <w:i w:val="false"/>
          <w:color w:val="000000"/>
          <w:sz w:val="28"/>
        </w:rPr>
        <w:t xml:space="preserve">
"Жануарға ветеринариялық  </w:t>
      </w:r>
      <w:r>
        <w:br/>
      </w:r>
      <w:r>
        <w:rPr>
          <w:rFonts w:ascii="Times New Roman"/>
          <w:b w:val="false"/>
          <w:i w:val="false"/>
          <w:color w:val="000000"/>
          <w:sz w:val="28"/>
        </w:rPr>
        <w:t xml:space="preserve">
паспорт беру" мемлекеттік  </w:t>
      </w:r>
      <w:r>
        <w:br/>
      </w:r>
      <w:r>
        <w:rPr>
          <w:rFonts w:ascii="Times New Roman"/>
          <w:b w:val="false"/>
          <w:i w:val="false"/>
          <w:color w:val="000000"/>
          <w:sz w:val="28"/>
        </w:rPr>
        <w:t>
қызмет регламентіне 3-қосымша</w:t>
      </w:r>
    </w:p>
    <w:bookmarkEnd w:id="30"/>
    <w:p>
      <w:pPr>
        <w:spacing w:after="0"/>
        <w:ind w:left="0"/>
        <w:jc w:val="left"/>
      </w:pPr>
      <w:r>
        <w:rPr>
          <w:rFonts w:ascii="Times New Roman"/>
          <w:b/>
          <w:i w:val="false"/>
          <w:color w:val="000000"/>
        </w:rPr>
        <w:t xml:space="preserve"> Әкімшілік іс-әрекетінің мемлекеттік қызметті көрсету үдерісіндегі қисынды кезектілігі мен ҚФБ арасындағы өзара байланысты айқындайтын сызба</w:t>
      </w:r>
    </w:p>
    <w:p>
      <w:pPr>
        <w:spacing w:after="0"/>
        <w:ind w:left="0"/>
        <w:jc w:val="both"/>
      </w:pPr>
      <w:r>
        <w:drawing>
          <wp:inline distT="0" distB="0" distL="0" distR="0">
            <wp:extent cx="84328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432800" cy="6413500"/>
                    </a:xfrm>
                    <a:prstGeom prst="rect">
                      <a:avLst/>
                    </a:prstGeom>
                  </pic:spPr>
                </pic:pic>
              </a:graphicData>
            </a:graphic>
          </wp:inline>
        </w:drawing>
      </w:r>
    </w:p>
    <w:bookmarkStart w:name="z33" w:id="31"/>
    <w:p>
      <w:pPr>
        <w:spacing w:after="0"/>
        <w:ind w:left="0"/>
        <w:jc w:val="both"/>
      </w:pPr>
      <w:r>
        <w:rPr>
          <w:rFonts w:ascii="Times New Roman"/>
          <w:b w:val="false"/>
          <w:i w:val="false"/>
          <w:color w:val="000000"/>
          <w:sz w:val="28"/>
        </w:rPr>
        <w:t xml:space="preserve">
Облыс әкiмдiгiнiң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401 қаулысына 6-қосымша </w:t>
      </w:r>
    </w:p>
    <w:bookmarkEnd w:id="31"/>
    <w:p>
      <w:pPr>
        <w:spacing w:after="0"/>
        <w:ind w:left="0"/>
        <w:jc w:val="both"/>
      </w:pPr>
      <w:r>
        <w:rPr>
          <w:rFonts w:ascii="Times New Roman"/>
          <w:b w:val="false"/>
          <w:i w:val="false"/>
          <w:color w:val="000000"/>
          <w:sz w:val="28"/>
        </w:rPr>
        <w:t xml:space="preserve">Облысы әкiмдiгiнiң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 401 қаулысымен бекiтiлген</w:t>
      </w:r>
    </w:p>
    <w:p>
      <w:pPr>
        <w:spacing w:after="0"/>
        <w:ind w:left="0"/>
        <w:jc w:val="left"/>
      </w:pPr>
      <w:r>
        <w:rPr>
          <w:rFonts w:ascii="Times New Roman"/>
          <w:b/>
          <w:i w:val="false"/>
          <w:color w:val="000000"/>
        </w:rPr>
        <w:t xml:space="preserve"> "Бірегей, элиталық тұқым, бірінші, екінші және үшінші репродукциядағы тұқым өндірушілерді және тұқым өткізушілерді аттестаттау" мемлекеттік қызмет регламенті</w:t>
      </w:r>
    </w:p>
    <w:p>
      <w:pPr>
        <w:spacing w:after="0"/>
        <w:ind w:left="0"/>
        <w:jc w:val="both"/>
      </w:pPr>
      <w:r>
        <w:rPr>
          <w:rFonts w:ascii="Times New Roman"/>
          <w:b w:val="false"/>
          <w:i w:val="false"/>
          <w:color w:val="ff0000"/>
          <w:sz w:val="28"/>
        </w:rPr>
        <w:t>      Ескерту. 6-қосымшаның күші жойылды - Атырау облысы әкімдігінің 2013.03.29 № 125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