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4dcc2" w14:textId="ea4dc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ХХV сессиясының 2010 жылғы 3 желтоқсандағы № 372-IV "2011-2013 жылдарға арналған облыстық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облыстық мәслихатының 2011 жылғы 29 шілдедегі N 445-IV шешімі. Атырау облысының Әділет департаментінде 2011 жылғы 2 қыркүйекте N 2595 тіркелді. Күші жойылды - Атырау облыстық Мәслихатының 2013 жылғы 04 шілдедегі № 157-V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Ескерту. Күші жойылды - Атырау облыстық Мәслихатының 04.07.2013 № 157-V шешімімен.</w:t>
      </w:r>
      <w:r>
        <w:br/>
      </w:r>
      <w:r>
        <w:rPr>
          <w:rFonts w:ascii="Times New Roman"/>
          <w:b w:val="false"/>
          <w:i w:val="false"/>
          <w:color w:val="000000"/>
          <w:sz w:val="28"/>
        </w:rPr>
        <w:t>
      Қазақстан Республикасының 2008 жылғы 4 желтоқсандағы № 95-ІV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облыс әкімдігі ұсынған 2011-2013 жылдарға арналған облыс бюджетін нақтылау туралы ұсынысын қарап, облыстық мәслихат ХХXІІ сессиясында</w:t>
      </w:r>
      <w:r>
        <w:rPr>
          <w:rFonts w:ascii="Times New Roman"/>
          <w:b/>
          <w:i w:val="false"/>
          <w:color w:val="000000"/>
          <w:sz w:val="28"/>
        </w:rPr>
        <w:t xml:space="preserve"> ШЕШТІ:</w:t>
      </w:r>
      <w:r>
        <w:br/>
      </w:r>
      <w:r>
        <w:rPr>
          <w:rFonts w:ascii="Times New Roman"/>
          <w:b w:val="false"/>
          <w:i w:val="false"/>
          <w:color w:val="000000"/>
          <w:sz w:val="28"/>
        </w:rPr>
        <w:t>
</w:t>
      </w:r>
      <w:r>
        <w:rPr>
          <w:rFonts w:ascii="Times New Roman"/>
          <w:b w:val="false"/>
          <w:i w:val="false"/>
          <w:color w:val="000000"/>
          <w:sz w:val="28"/>
        </w:rPr>
        <w:t>
      1. Облыстық мәслихаттың 2010 жылғы 3 желтоқсандағы № 372-IV "2011-2013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2582 рет санымен тіркелген 2011 жылғы 20 қаңтарда "Атырау" газетінде № 7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"110 971 268" деген сандар "111 562 622" деген сандармен ауыстырылсын;</w:t>
      </w:r>
      <w:r>
        <w:br/>
      </w:r>
      <w:r>
        <w:rPr>
          <w:rFonts w:ascii="Times New Roman"/>
          <w:b w:val="false"/>
          <w:i w:val="false"/>
          <w:color w:val="000000"/>
          <w:sz w:val="28"/>
        </w:rPr>
        <w:t>
      "52 872 576" деген сандар "51 446 259" деген сандармен ауыстырылсын;</w:t>
      </w:r>
      <w:r>
        <w:br/>
      </w:r>
      <w:r>
        <w:rPr>
          <w:rFonts w:ascii="Times New Roman"/>
          <w:b w:val="false"/>
          <w:i w:val="false"/>
          <w:color w:val="000000"/>
          <w:sz w:val="28"/>
        </w:rPr>
        <w:t>
      "109 105" деген сандар "1 655 092" деген сандармен ауыстырылсын;</w:t>
      </w:r>
      <w:r>
        <w:br/>
      </w:r>
      <w:r>
        <w:rPr>
          <w:rFonts w:ascii="Times New Roman"/>
          <w:b w:val="false"/>
          <w:i w:val="false"/>
          <w:color w:val="000000"/>
          <w:sz w:val="28"/>
        </w:rPr>
        <w:t>
      "2 326" деген сандар "3 216" деген сандармен ауыстырылсын;</w:t>
      </w:r>
      <w:r>
        <w:br/>
      </w:r>
      <w:r>
        <w:rPr>
          <w:rFonts w:ascii="Times New Roman"/>
          <w:b w:val="false"/>
          <w:i w:val="false"/>
          <w:color w:val="000000"/>
          <w:sz w:val="28"/>
        </w:rPr>
        <w:t>
      "57 987 261" деген сандар "58 458 055" деген сандармен ауыстырылсын;</w:t>
      </w:r>
      <w:r>
        <w:br/>
      </w:r>
      <w:r>
        <w:rPr>
          <w:rFonts w:ascii="Times New Roman"/>
          <w:b w:val="false"/>
          <w:i w:val="false"/>
          <w:color w:val="000000"/>
          <w:sz w:val="28"/>
        </w:rPr>
        <w:t>
      "107 631 761" деген сандар "108 015 003" деген сандармен ауыстырылсын;</w:t>
      </w:r>
      <w:r>
        <w:br/>
      </w:r>
      <w:r>
        <w:rPr>
          <w:rFonts w:ascii="Times New Roman"/>
          <w:b w:val="false"/>
          <w:i w:val="false"/>
          <w:color w:val="000000"/>
          <w:sz w:val="28"/>
        </w:rPr>
        <w:t>
      "4 579 803" деген сандар "4 782 513" деген сандармен ауыстырылсын;</w:t>
      </w:r>
      <w:r>
        <w:br/>
      </w:r>
      <w:r>
        <w:rPr>
          <w:rFonts w:ascii="Times New Roman"/>
          <w:b w:val="false"/>
          <w:i w:val="false"/>
          <w:color w:val="000000"/>
          <w:sz w:val="28"/>
        </w:rPr>
        <w:t>
      "4 584 803" деген сандар "5 001 513"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13-тармақта</w:t>
      </w:r>
      <w:r>
        <w:rPr>
          <w:rFonts w:ascii="Times New Roman"/>
          <w:b w:val="false"/>
          <w:i w:val="false"/>
          <w:color w:val="000000"/>
          <w:sz w:val="28"/>
        </w:rPr>
        <w:t>:</w:t>
      </w:r>
      <w:r>
        <w:br/>
      </w:r>
      <w:r>
        <w:rPr>
          <w:rFonts w:ascii="Times New Roman"/>
          <w:b w:val="false"/>
          <w:i w:val="false"/>
          <w:color w:val="000000"/>
          <w:sz w:val="28"/>
        </w:rPr>
        <w:t>
      "661 501" деген сандар "1 257 905" деген сандармен ауыстырылсын;</w:t>
      </w:r>
      <w:r>
        <w:br/>
      </w:r>
      <w:r>
        <w:rPr>
          <w:rFonts w:ascii="Times New Roman"/>
          <w:b w:val="false"/>
          <w:i w:val="false"/>
          <w:color w:val="000000"/>
          <w:sz w:val="28"/>
        </w:rPr>
        <w:t>
      "32 886" деген сандар "51 486" деген сандармен ауыстырылсын;</w:t>
      </w:r>
      <w:r>
        <w:br/>
      </w:r>
      <w:r>
        <w:rPr>
          <w:rFonts w:ascii="Times New Roman"/>
          <w:b w:val="false"/>
          <w:i w:val="false"/>
          <w:color w:val="000000"/>
          <w:sz w:val="28"/>
        </w:rPr>
        <w:t>
      "832 305" деген сандар "753 223"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19-тармақта</w:t>
      </w:r>
      <w:r>
        <w:rPr>
          <w:rFonts w:ascii="Times New Roman"/>
          <w:b w:val="false"/>
          <w:i w:val="false"/>
          <w:color w:val="000000"/>
          <w:sz w:val="28"/>
        </w:rPr>
        <w:t>:</w:t>
      </w:r>
      <w:r>
        <w:br/>
      </w:r>
      <w:r>
        <w:rPr>
          <w:rFonts w:ascii="Times New Roman"/>
          <w:b w:val="false"/>
          <w:i w:val="false"/>
          <w:color w:val="000000"/>
          <w:sz w:val="28"/>
        </w:rPr>
        <w:t>
      "394 196" деген сандар "351 096" деген сандармен ауыстырылсын;</w:t>
      </w:r>
      <w:r>
        <w:br/>
      </w:r>
      <w:r>
        <w:rPr>
          <w:rFonts w:ascii="Times New Roman"/>
          <w:b w:val="false"/>
          <w:i w:val="false"/>
          <w:color w:val="000000"/>
          <w:sz w:val="28"/>
        </w:rPr>
        <w:t>
      келесі мазмұндағы жолдармен толықтырылсын:</w:t>
      </w:r>
      <w:r>
        <w:br/>
      </w:r>
      <w:r>
        <w:rPr>
          <w:rFonts w:ascii="Times New Roman"/>
          <w:b w:val="false"/>
          <w:i w:val="false"/>
          <w:color w:val="000000"/>
          <w:sz w:val="28"/>
        </w:rPr>
        <w:t>
      жылу желілерін күрделі жөндеуге - 43 100 мың теңге;</w:t>
      </w:r>
      <w:r>
        <w:br/>
      </w:r>
      <w:r>
        <w:rPr>
          <w:rFonts w:ascii="Times New Roman"/>
          <w:b w:val="false"/>
          <w:i w:val="false"/>
          <w:color w:val="000000"/>
          <w:sz w:val="28"/>
        </w:rPr>
        <w:t>
      қысқа мерзімге дайындық үшін – 34 000 мың теңге;</w:t>
      </w:r>
      <w:r>
        <w:br/>
      </w:r>
      <w:r>
        <w:rPr>
          <w:rFonts w:ascii="Times New Roman"/>
          <w:b w:val="false"/>
          <w:i w:val="false"/>
          <w:color w:val="000000"/>
          <w:sz w:val="28"/>
        </w:rPr>
        <w:t>
      елді мекендерді сумен қамту үшін - 8 117 мың теңге;</w:t>
      </w:r>
      <w:r>
        <w:br/>
      </w:r>
      <w:r>
        <w:rPr>
          <w:rFonts w:ascii="Times New Roman"/>
          <w:b w:val="false"/>
          <w:i w:val="false"/>
          <w:color w:val="000000"/>
          <w:sz w:val="28"/>
        </w:rPr>
        <w:t>
      азаматтардың жекелеген топтарын тұрғын үймен қамтамасыз ету үшін - 4 000 мың теңге;</w:t>
      </w:r>
      <w:r>
        <w:br/>
      </w:r>
      <w:r>
        <w:rPr>
          <w:rFonts w:ascii="Times New Roman"/>
          <w:b w:val="false"/>
          <w:i w:val="false"/>
          <w:color w:val="000000"/>
          <w:sz w:val="28"/>
        </w:rPr>
        <w:t>
      білім беру мекемелерін ағымдағы ұстауға - 137 125 мың теңге;</w:t>
      </w:r>
      <w:r>
        <w:br/>
      </w:r>
      <w:r>
        <w:rPr>
          <w:rFonts w:ascii="Times New Roman"/>
          <w:b w:val="false"/>
          <w:i w:val="false"/>
          <w:color w:val="000000"/>
          <w:sz w:val="28"/>
        </w:rPr>
        <w:t>
      білім беру нысандарын күрделі жөндеуге - 9 300 мың теңге;</w:t>
      </w:r>
      <w:r>
        <w:br/>
      </w:r>
      <w:r>
        <w:rPr>
          <w:rFonts w:ascii="Times New Roman"/>
          <w:b w:val="false"/>
          <w:i w:val="false"/>
          <w:color w:val="000000"/>
          <w:sz w:val="28"/>
        </w:rPr>
        <w:t>
      мемлекеттік органдардың ғимараттарын күрделі жөндеуге - 2 600 мың теңге;</w:t>
      </w:r>
      <w:r>
        <w:br/>
      </w:r>
      <w:r>
        <w:rPr>
          <w:rFonts w:ascii="Times New Roman"/>
          <w:b w:val="false"/>
          <w:i w:val="false"/>
          <w:color w:val="000000"/>
          <w:sz w:val="28"/>
        </w:rPr>
        <w:t>
</w:t>
      </w:r>
      <w:r>
        <w:rPr>
          <w:rFonts w:ascii="Times New Roman"/>
          <w:b w:val="false"/>
          <w:i w:val="false"/>
          <w:color w:val="000000"/>
          <w:sz w:val="28"/>
        </w:rPr>
        <w:t>
      4) келесі мазмұндағы 23 және 24 тармақтарымен толықтырылсын:</w:t>
      </w:r>
      <w:r>
        <w:br/>
      </w:r>
      <w:r>
        <w:rPr>
          <w:rFonts w:ascii="Times New Roman"/>
          <w:b w:val="false"/>
          <w:i w:val="false"/>
          <w:color w:val="000000"/>
          <w:sz w:val="28"/>
        </w:rPr>
        <w:t>
      "23. 105 254 001 "Жергілікті деңгейде қоршаған ортаны қорғау саласындағы мемлекеттік саясатты іске асыру жөніндегі қызметтер" бағдарламасы бойынша жұмсалған 100 000 теңге кассалық шығындары 10 5 254 013 "Мемлекеттік органдардың күрделі шығыстары" бағдарламасына жылжытылсын.</w:t>
      </w:r>
      <w:r>
        <w:br/>
      </w:r>
      <w:r>
        <w:rPr>
          <w:rFonts w:ascii="Times New Roman"/>
          <w:b w:val="false"/>
          <w:i w:val="false"/>
          <w:color w:val="000000"/>
          <w:sz w:val="28"/>
        </w:rPr>
        <w:t>
      24. 141 257 016 "Жергілікті атқарушы органдардың республикалық бюджеттен қарыздар бойынша сыйақылар мен өзге де төлемдерді төлеу бойынша борышына қызмет көрсету" бағдарламасы 159 "Өзге де ағымдағы шығындар" ерекшелігі бойынша жұмсалған 10 064 теңге кассалық шығындары 212 "Республикалық бюджеттен жергiлiктi атқарушы органдар алған қарыздар бойынша сыйақылар (мүдделердi) төлеу" ерекшелігіне жылжытылсын."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бюджет, қаржы, экономика, кәсіпкерлікті дамыту, аграрлық мәселелер және экология жөніндегі тұрақты комиссияның төрағасы М. Шырдабаевқа жүктелсін.</w:t>
      </w:r>
      <w:r>
        <w:br/>
      </w:r>
      <w:r>
        <w:rPr>
          <w:rFonts w:ascii="Times New Roman"/>
          <w:b w:val="false"/>
          <w:i w:val="false"/>
          <w:color w:val="000000"/>
          <w:sz w:val="28"/>
        </w:rPr>
        <w:t>
</w:t>
      </w:r>
      <w:r>
        <w:rPr>
          <w:rFonts w:ascii="Times New Roman"/>
          <w:b w:val="false"/>
          <w:i w:val="false"/>
          <w:color w:val="000000"/>
          <w:sz w:val="28"/>
        </w:rPr>
        <w:t>
      4. Осы шешім 2011 жылдың 1 қаңтарынан бастап қолданысқа енгiзiледi.</w:t>
      </w:r>
    </w:p>
    <w:bookmarkEnd w:id="0"/>
    <w:p>
      <w:pPr>
        <w:spacing w:after="0"/>
        <w:ind w:left="0"/>
        <w:jc w:val="both"/>
      </w:pPr>
      <w:r>
        <w:rPr>
          <w:rFonts w:ascii="Times New Roman"/>
          <w:b w:val="false"/>
          <w:i/>
          <w:color w:val="000000"/>
          <w:sz w:val="28"/>
        </w:rPr>
        <w:t>      Облыстық мәслихаттың кезектен</w:t>
      </w:r>
      <w:r>
        <w:br/>
      </w:r>
      <w:r>
        <w:rPr>
          <w:rFonts w:ascii="Times New Roman"/>
          <w:b w:val="false"/>
          <w:i w:val="false"/>
          <w:color w:val="000000"/>
          <w:sz w:val="28"/>
        </w:rPr>
        <w:t>
</w:t>
      </w:r>
      <w:r>
        <w:rPr>
          <w:rFonts w:ascii="Times New Roman"/>
          <w:b w:val="false"/>
          <w:i/>
          <w:color w:val="000000"/>
          <w:sz w:val="28"/>
        </w:rPr>
        <w:t>      тыс ХХXІІ сессиясының төрағасы             А. Қазмағамбетов</w:t>
      </w:r>
    </w:p>
    <w:p>
      <w:pPr>
        <w:spacing w:after="0"/>
        <w:ind w:left="0"/>
        <w:jc w:val="both"/>
      </w:pPr>
      <w:r>
        <w:rPr>
          <w:rFonts w:ascii="Times New Roman"/>
          <w:b w:val="false"/>
          <w:i/>
          <w:color w:val="000000"/>
          <w:sz w:val="28"/>
        </w:rPr>
        <w:t>      Облыстық мәслихат хатшысы                  Ж. Дүйсенғалиев</w:t>
      </w:r>
    </w:p>
    <w:bookmarkStart w:name="z10" w:id="1"/>
    <w:p>
      <w:pPr>
        <w:spacing w:after="0"/>
        <w:ind w:left="0"/>
        <w:jc w:val="both"/>
      </w:pPr>
      <w:r>
        <w:rPr>
          <w:rFonts w:ascii="Times New Roman"/>
          <w:b w:val="false"/>
          <w:i w:val="false"/>
          <w:color w:val="000000"/>
          <w:sz w:val="28"/>
        </w:rPr>
        <w:t xml:space="preserve">
Облыстық мәслихаттың  </w:t>
      </w:r>
      <w:r>
        <w:br/>
      </w:r>
      <w:r>
        <w:rPr>
          <w:rFonts w:ascii="Times New Roman"/>
          <w:b w:val="false"/>
          <w:i w:val="false"/>
          <w:color w:val="000000"/>
          <w:sz w:val="28"/>
        </w:rPr>
        <w:t xml:space="preserve">
ХХХІІ сессиясының    </w:t>
      </w:r>
      <w:r>
        <w:br/>
      </w:r>
      <w:r>
        <w:rPr>
          <w:rFonts w:ascii="Times New Roman"/>
          <w:b w:val="false"/>
          <w:i w:val="false"/>
          <w:color w:val="000000"/>
          <w:sz w:val="28"/>
        </w:rPr>
        <w:t>
2011 жылғы 29 шілдедегі</w:t>
      </w:r>
      <w:r>
        <w:br/>
      </w:r>
      <w:r>
        <w:rPr>
          <w:rFonts w:ascii="Times New Roman"/>
          <w:b w:val="false"/>
          <w:i w:val="false"/>
          <w:color w:val="000000"/>
          <w:sz w:val="28"/>
        </w:rPr>
        <w:t>
№ 445-IV шешіміне қосымша</w:t>
      </w:r>
    </w:p>
    <w:bookmarkEnd w:id="1"/>
    <w:p>
      <w:pPr>
        <w:spacing w:after="0"/>
        <w:ind w:left="0"/>
        <w:jc w:val="both"/>
      </w:pPr>
      <w:r>
        <w:rPr>
          <w:rFonts w:ascii="Times New Roman"/>
          <w:b w:val="false"/>
          <w:i w:val="false"/>
          <w:color w:val="000000"/>
          <w:sz w:val="28"/>
        </w:rPr>
        <w:t xml:space="preserve">Облыстық мәслихаттың  </w:t>
      </w:r>
      <w:r>
        <w:br/>
      </w:r>
      <w:r>
        <w:rPr>
          <w:rFonts w:ascii="Times New Roman"/>
          <w:b w:val="false"/>
          <w:i w:val="false"/>
          <w:color w:val="000000"/>
          <w:sz w:val="28"/>
        </w:rPr>
        <w:t xml:space="preserve">
ХХV сессиясының    </w:t>
      </w:r>
      <w:r>
        <w:br/>
      </w:r>
      <w:r>
        <w:rPr>
          <w:rFonts w:ascii="Times New Roman"/>
          <w:b w:val="false"/>
          <w:i w:val="false"/>
          <w:color w:val="000000"/>
          <w:sz w:val="28"/>
        </w:rPr>
        <w:t>
2010 жылғы 3 желтоқсандағы</w:t>
      </w:r>
      <w:r>
        <w:br/>
      </w:r>
      <w:r>
        <w:rPr>
          <w:rFonts w:ascii="Times New Roman"/>
          <w:b w:val="false"/>
          <w:i w:val="false"/>
          <w:color w:val="000000"/>
          <w:sz w:val="28"/>
        </w:rPr>
        <w:t>
№ 372-IV шешіміне 1 қосымша</w:t>
      </w:r>
    </w:p>
    <w:p>
      <w:pPr>
        <w:spacing w:after="0"/>
        <w:ind w:left="0"/>
        <w:jc w:val="left"/>
      </w:pPr>
      <w:r>
        <w:rPr>
          <w:rFonts w:ascii="Times New Roman"/>
          <w:b/>
          <w:i w:val="false"/>
          <w:color w:val="000000"/>
        </w:rPr>
        <w:t xml:space="preserve"> 2011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
        <w:gridCol w:w="566"/>
        <w:gridCol w:w="774"/>
        <w:gridCol w:w="9559"/>
        <w:gridCol w:w="2240"/>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3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5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111562622</w:t>
            </w:r>
          </w:p>
        </w:tc>
      </w:tr>
      <w:tr>
        <w:trPr>
          <w:trHeight w:val="2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51446259</w:t>
            </w:r>
          </w:p>
        </w:tc>
      </w:tr>
      <w:tr>
        <w:trPr>
          <w:trHeight w:val="2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27373178</w:t>
            </w:r>
          </w:p>
        </w:tc>
      </w:tr>
      <w:tr>
        <w:trPr>
          <w:trHeight w:val="2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27373178</w:t>
            </w:r>
          </w:p>
        </w:tc>
      </w:tr>
      <w:tr>
        <w:trPr>
          <w:trHeight w:val="2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19045121</w:t>
            </w:r>
          </w:p>
        </w:tc>
      </w:tr>
      <w:tr>
        <w:trPr>
          <w:trHeight w:val="2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19045121</w:t>
            </w:r>
          </w:p>
        </w:tc>
      </w:tr>
      <w:tr>
        <w:trPr>
          <w:trHeight w:val="2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5027960</w:t>
            </w:r>
          </w:p>
        </w:tc>
      </w:tr>
      <w:tr>
        <w:trPr>
          <w:trHeight w:val="1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5027560</w:t>
            </w:r>
          </w:p>
        </w:tc>
      </w:tr>
      <w:tr>
        <w:trPr>
          <w:trHeight w:val="2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1655092</w:t>
            </w:r>
          </w:p>
        </w:tc>
      </w:tr>
      <w:tr>
        <w:trPr>
          <w:trHeight w:val="2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20602</w:t>
            </w:r>
          </w:p>
        </w:tc>
      </w:tr>
      <w:tr>
        <w:trPr>
          <w:trHeight w:val="2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кәсіпорынның таза кірісі бөлігіндегі түсімдер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p>
        </w:tc>
      </w:tr>
      <w:tr>
        <w:trPr>
          <w:trHeight w:val="2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19260</w:t>
            </w:r>
          </w:p>
        </w:tc>
      </w:tr>
      <w:tr>
        <w:trPr>
          <w:trHeight w:val="2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 (мүдделер)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40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161973</w:t>
            </w:r>
          </w:p>
        </w:tc>
      </w:tr>
      <w:tr>
        <w:trPr>
          <w:trHeight w:val="2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161973</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1472517</w:t>
            </w:r>
          </w:p>
        </w:tc>
      </w:tr>
      <w:tr>
        <w:trPr>
          <w:trHeight w:val="2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1472517</w:t>
            </w:r>
          </w:p>
        </w:tc>
      </w:tr>
      <w:tr>
        <w:trPr>
          <w:trHeight w:val="2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3216</w:t>
            </w:r>
          </w:p>
        </w:tc>
      </w:tr>
      <w:tr>
        <w:trPr>
          <w:trHeight w:val="2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3216</w:t>
            </w:r>
          </w:p>
        </w:tc>
      </w:tr>
      <w:tr>
        <w:trPr>
          <w:trHeight w:val="2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3216</w:t>
            </w:r>
          </w:p>
        </w:tc>
      </w:tr>
      <w:tr>
        <w:trPr>
          <w:trHeight w:val="6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58458055</w:t>
            </w:r>
          </w:p>
        </w:tc>
      </w:tr>
      <w:tr>
        <w:trPr>
          <w:trHeight w:val="6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31532324</w:t>
            </w:r>
          </w:p>
        </w:tc>
      </w:tr>
      <w:tr>
        <w:trPr>
          <w:trHeight w:val="2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31532324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
        <w:gridCol w:w="566"/>
        <w:gridCol w:w="774"/>
        <w:gridCol w:w="9563"/>
        <w:gridCol w:w="2236"/>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3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5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26925731</w:t>
            </w:r>
          </w:p>
        </w:tc>
      </w:tr>
      <w:tr>
        <w:trPr>
          <w:trHeight w:val="2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26925731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
        <w:gridCol w:w="526"/>
        <w:gridCol w:w="819"/>
        <w:gridCol w:w="819"/>
        <w:gridCol w:w="8748"/>
        <w:gridCol w:w="2231"/>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108015003</w:t>
            </w:r>
          </w:p>
        </w:tc>
      </w:tr>
      <w:tr>
        <w:trPr>
          <w:trHeight w:val="24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861773</w:t>
            </w:r>
          </w:p>
        </w:tc>
      </w:tr>
      <w:tr>
        <w:trPr>
          <w:trHeight w:val="64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716670</w:t>
            </w:r>
          </w:p>
        </w:tc>
      </w:tr>
      <w:tr>
        <w:trPr>
          <w:trHeight w:val="18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44267</w:t>
            </w: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42067</w:t>
            </w: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648669</w:t>
            </w:r>
          </w:p>
        </w:tc>
      </w:tr>
      <w:tr>
        <w:trPr>
          <w:trHeight w:val="3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521853</w:t>
            </w:r>
          </w:p>
        </w:tc>
      </w:tr>
      <w:tr>
        <w:trPr>
          <w:trHeight w:val="27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76841</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49975</w:t>
            </w:r>
          </w:p>
        </w:tc>
      </w:tr>
      <w:tr>
        <w:trPr>
          <w:trHeight w:val="12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23734</w:t>
            </w:r>
          </w:p>
        </w:tc>
      </w:tr>
      <w:tr>
        <w:trPr>
          <w:trHeight w:val="27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бойынша көрсетілетін қызметтер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20734</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72875</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72875</w:t>
            </w:r>
          </w:p>
        </w:tc>
      </w:tr>
      <w:tr>
        <w:trPr>
          <w:trHeight w:val="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65385</w:t>
            </w:r>
          </w:p>
        </w:tc>
      </w:tr>
      <w:tr>
        <w:trPr>
          <w:trHeight w:val="3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27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27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72228</w:t>
            </w:r>
          </w:p>
        </w:tc>
      </w:tr>
      <w:tr>
        <w:trPr>
          <w:trHeight w:val="27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72228</w:t>
            </w:r>
          </w:p>
        </w:tc>
      </w:tr>
      <w:tr>
        <w:trPr>
          <w:trHeight w:val="27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облыстық басқару саласындағы мемлекеттік саясатты іске асыру жөніндегі қызметтер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67785</w:t>
            </w:r>
          </w:p>
        </w:tc>
      </w:tr>
      <w:tr>
        <w:trPr>
          <w:trHeight w:val="27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3443</w:t>
            </w:r>
          </w:p>
        </w:tc>
      </w:tr>
      <w:tr>
        <w:trPr>
          <w:trHeight w:val="27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0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88336</w:t>
            </w:r>
          </w:p>
        </w:tc>
      </w:tr>
      <w:tr>
        <w:trPr>
          <w:trHeight w:val="27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37797</w:t>
            </w:r>
          </w:p>
        </w:tc>
      </w:tr>
      <w:tr>
        <w:trPr>
          <w:trHeight w:val="27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37797</w:t>
            </w:r>
          </w:p>
        </w:tc>
      </w:tr>
      <w:tr>
        <w:trPr>
          <w:trHeight w:val="27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
        <w:gridCol w:w="545"/>
        <w:gridCol w:w="800"/>
        <w:gridCol w:w="820"/>
        <w:gridCol w:w="8756"/>
        <w:gridCol w:w="2221"/>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13647</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50539</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50539</w:t>
            </w:r>
          </w:p>
        </w:tc>
      </w:tr>
      <w:tr>
        <w:trPr>
          <w:trHeight w:val="3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29015</w:t>
            </w:r>
          </w:p>
        </w:tc>
      </w:tr>
      <w:tr>
        <w:trPr>
          <w:trHeight w:val="5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4724</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16800</w:t>
            </w:r>
          </w:p>
        </w:tc>
      </w:tr>
      <w:tr>
        <w:trPr>
          <w:trHeight w:val="3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2461786</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2461786</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2431786</w:t>
            </w:r>
          </w:p>
        </w:tc>
      </w:tr>
      <w:tr>
        <w:trPr>
          <w:trHeight w:val="12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2217853</w:t>
            </w:r>
          </w:p>
        </w:tc>
      </w:tr>
      <w:tr>
        <w:trPr>
          <w:trHeight w:val="2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128477</w:t>
            </w:r>
          </w:p>
        </w:tc>
      </w:tr>
      <w:tr>
        <w:trPr>
          <w:trHeight w:val="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21713</w:t>
            </w:r>
          </w:p>
        </w:tc>
      </w:tr>
      <w:tr>
        <w:trPr>
          <w:trHeight w:val="2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20099</w:t>
            </w:r>
          </w:p>
        </w:tc>
      </w:tr>
      <w:tr>
        <w:trPr>
          <w:trHeight w:val="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21043</w:t>
            </w:r>
          </w:p>
        </w:tc>
      </w:tr>
      <w:tr>
        <w:trPr>
          <w:trHeight w:val="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операциясын өткізу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2776</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Көші-кон полициясының қосымша штаттық санын материалдық-техникалық жарақтандыру және ұстау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14686</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 уақытша орналастыру орталығын және оралмандарды бейімдеу мен біріктіру орталығын материалдық-техникалық жарақтандыру және ұстау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9425937</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620834</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620834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
        <w:gridCol w:w="526"/>
        <w:gridCol w:w="819"/>
        <w:gridCol w:w="819"/>
        <w:gridCol w:w="8759"/>
        <w:gridCol w:w="2200"/>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457565</w:t>
            </w: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163269</w:t>
            </w: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1610583</w:t>
            </w:r>
          </w:p>
        </w:tc>
      </w:tr>
      <w:tr>
        <w:trPr>
          <w:trHeight w:val="3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денешынықтыру және спорт басқармасы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448367</w:t>
            </w:r>
          </w:p>
        </w:tc>
      </w:tr>
      <w:tr>
        <w:trPr>
          <w:trHeight w:val="22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448367</w:t>
            </w:r>
          </w:p>
        </w:tc>
      </w:tr>
      <w:tr>
        <w:trPr>
          <w:trHeight w:val="27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1162216</w:t>
            </w:r>
          </w:p>
        </w:tc>
      </w:tr>
      <w:tr>
        <w:trPr>
          <w:trHeight w:val="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400974</w:t>
            </w:r>
          </w:p>
        </w:tc>
      </w:tr>
      <w:tr>
        <w:trPr>
          <w:trHeight w:val="27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488725</w:t>
            </w:r>
          </w:p>
        </w:tc>
      </w:tr>
      <w:tr>
        <w:trPr>
          <w:trHeight w:val="27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122910</w:t>
            </w:r>
          </w:p>
        </w:tc>
      </w:tr>
      <w:tr>
        <w:trPr>
          <w:trHeight w:val="162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149607</w:t>
            </w:r>
          </w:p>
        </w:tc>
      </w:tr>
      <w:tr>
        <w:trPr>
          <w:trHeight w:val="2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1786513</w:t>
            </w:r>
          </w:p>
        </w:tc>
      </w:tr>
      <w:tr>
        <w:trPr>
          <w:trHeight w:val="3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156787</w:t>
            </w:r>
          </w:p>
        </w:tc>
      </w:tr>
      <w:tr>
        <w:trPr>
          <w:trHeight w:val="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156787</w:t>
            </w:r>
          </w:p>
        </w:tc>
      </w:tr>
      <w:tr>
        <w:trPr>
          <w:trHeight w:val="28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1629726</w:t>
            </w:r>
          </w:p>
        </w:tc>
      </w:tr>
      <w:tr>
        <w:trPr>
          <w:trHeight w:val="49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1616347</w:t>
            </w:r>
          </w:p>
        </w:tc>
      </w:tr>
      <w:tr>
        <w:trPr>
          <w:trHeight w:val="27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оқытуды ұйымдастыру үшін техникалық және кәсіптік білім беретін ұйымдардың өндірістік оқыту шеберлеріне қосымша ақыны белгілеу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13379</w:t>
            </w:r>
          </w:p>
        </w:tc>
      </w:tr>
      <w:tr>
        <w:trPr>
          <w:trHeight w:val="27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1090632</w:t>
            </w: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65745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
        <w:gridCol w:w="526"/>
        <w:gridCol w:w="818"/>
        <w:gridCol w:w="818"/>
        <w:gridCol w:w="8762"/>
        <w:gridCol w:w="2179"/>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65745</w:t>
            </w: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14891</w:t>
            </w: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Кадрларының біліктілігін арттыру және оларды қайта даярлау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14891</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1009996</w:t>
            </w:r>
          </w:p>
        </w:tc>
      </w:tr>
      <w:tr>
        <w:trPr>
          <w:trHeight w:val="1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72440</w:t>
            </w:r>
          </w:p>
        </w:tc>
      </w:tr>
      <w:tr>
        <w:trPr>
          <w:trHeight w:val="27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кадрлардың біліктілігін арттыру үшін оқу жабдығын сатып алу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r>
      <w:tr>
        <w:trPr>
          <w:trHeight w:val="3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бағдарламасын іске асыру шеңберінде кадрлардың біліктілігін арттыру, даярлау және қайта даярлау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909556</w:t>
            </w:r>
          </w:p>
        </w:tc>
      </w:tr>
      <w:tr>
        <w:trPr>
          <w:trHeight w:val="27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4317375</w:t>
            </w:r>
          </w:p>
        </w:tc>
      </w:tr>
      <w:tr>
        <w:trPr>
          <w:trHeight w:val="27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1255613</w:t>
            </w:r>
          </w:p>
        </w:tc>
      </w:tr>
      <w:tr>
        <w:trPr>
          <w:trHeight w:val="27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49078</w:t>
            </w:r>
          </w:p>
        </w:tc>
      </w:tr>
      <w:tr>
        <w:trPr>
          <w:trHeight w:val="27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24844</w:t>
            </w:r>
          </w:p>
        </w:tc>
      </w:tr>
      <w:tr>
        <w:trPr>
          <w:trHeight w:val="27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105913</w:t>
            </w:r>
          </w:p>
        </w:tc>
      </w:tr>
      <w:tr>
        <w:trPr>
          <w:trHeight w:val="27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594449</w:t>
            </w:r>
          </w:p>
        </w:tc>
      </w:tr>
      <w:tr>
        <w:trPr>
          <w:trHeight w:val="27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88961</w:t>
            </w:r>
          </w:p>
        </w:tc>
      </w:tr>
      <w:tr>
        <w:trPr>
          <w:trHeight w:val="27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89554</w:t>
            </w:r>
          </w:p>
        </w:tc>
      </w:tr>
      <w:tr>
        <w:trPr>
          <w:trHeight w:val="27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(қорғаншыларға) ай сайынғы ақшалай қаражат төлемдеріне аудандардың (облыстық маңызы бар қалалардың) бюджеттеріне республикалық бюджеттен берілетін ағымдағы нысаналы трансферттер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113854</w:t>
            </w:r>
          </w:p>
        </w:tc>
      </w:tr>
      <w:tr>
        <w:trPr>
          <w:trHeight w:val="27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етуге аудандардың (облыстық маңызы бар қалалардың) бюджеттеріне республикалық бюджеттен берілетін ағымдағы нысаналы трансферттер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42535</w:t>
            </w:r>
          </w:p>
        </w:tc>
      </w:tr>
      <w:tr>
        <w:trPr>
          <w:trHeight w:val="28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146425</w:t>
            </w:r>
          </w:p>
        </w:tc>
      </w:tr>
      <w:tr>
        <w:trPr>
          <w:trHeight w:val="27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3061762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
        <w:gridCol w:w="525"/>
        <w:gridCol w:w="817"/>
        <w:gridCol w:w="818"/>
        <w:gridCol w:w="8769"/>
        <w:gridCol w:w="2175"/>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 аудандар облыстық бюджеттен (облыстық маңызы бар қалалар) бюджеттеріне берілетін нысаналы даму трансферттер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753223</w:t>
            </w:r>
          </w:p>
        </w:tc>
      </w:tr>
      <w:tr>
        <w:trPr>
          <w:trHeight w:val="34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2308539</w:t>
            </w:r>
          </w:p>
        </w:tc>
      </w:tr>
      <w:tr>
        <w:trPr>
          <w:trHeight w:val="25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9790780</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66749</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66749</w:t>
            </w:r>
          </w:p>
        </w:tc>
      </w:tr>
      <w:tr>
        <w:trPr>
          <w:trHeight w:val="57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орталық уәкілетті органымен алынатын республикалық бюджет қаражаты есебінен көрсетілген медициналық көмекті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66749</w:t>
            </w:r>
          </w:p>
        </w:tc>
      </w:tr>
      <w:tr>
        <w:trPr>
          <w:trHeight w:val="25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326959</w:t>
            </w:r>
          </w:p>
        </w:tc>
      </w:tr>
      <w:tr>
        <w:trPr>
          <w:trHeight w:val="12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326959</w:t>
            </w:r>
          </w:p>
        </w:tc>
      </w:tr>
      <w:tr>
        <w:trPr>
          <w:trHeight w:val="58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денсаулық сақтау ұйымдары үшiн қан, оның құрамдас бөліктері мен препараттарын өндiру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191365</w:t>
            </w:r>
          </w:p>
        </w:tc>
      </w:tr>
      <w:tr>
        <w:trPr>
          <w:trHeight w:val="12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61412</w:t>
            </w:r>
          </w:p>
        </w:tc>
      </w:tr>
      <w:tr>
        <w:trPr>
          <w:trHeight w:val="24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72009</w:t>
            </w:r>
          </w:p>
        </w:tc>
      </w:tr>
      <w:tr>
        <w:trPr>
          <w:trHeight w:val="57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"Саламатты Қазақстан" Денсаулық сақтауды дамытудың 2011-2013 жылдарға арналған мемлекеттік бағдарламасы шеңберінде бас бостандығынан айыру орындарында жазасын өтеп жатқан және босатылған адамдардың арасында АИТВ-жұқпасының алдын алуға арналған әлеуметтік бағдарламаларды іске асыру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w:t>
            </w:r>
          </w:p>
        </w:tc>
      </w:tr>
      <w:tr>
        <w:trPr>
          <w:trHeight w:val="12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r>
      <w:tr>
        <w:trPr>
          <w:trHeight w:val="6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2664464</w:t>
            </w:r>
          </w:p>
        </w:tc>
      </w:tr>
      <w:tr>
        <w:trPr>
          <w:trHeight w:val="31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2664464</w:t>
            </w:r>
          </w:p>
        </w:tc>
      </w:tr>
      <w:tr>
        <w:trPr>
          <w:trHeight w:val="10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соның ішінде жүйкеге әсер ететін заттарды қолданылуымен байланысты зардап шегетін адамдарға медициналық көмек көрсету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2210767</w:t>
            </w:r>
          </w:p>
        </w:tc>
      </w:tr>
      <w:tr>
        <w:trPr>
          <w:trHeight w:val="57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70472</w:t>
            </w:r>
          </w:p>
        </w:tc>
      </w:tr>
      <w:tr>
        <w:trPr>
          <w:trHeight w:val="49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66853</w:t>
            </w:r>
          </w:p>
        </w:tc>
      </w:tr>
      <w:tr>
        <w:trPr>
          <w:trHeight w:val="9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созылмалы жеткіліксіздігі, миастениямен ауыратын науқастарды, сондай-ақ бүйрегі транспланттаудан кейінгі науқастарды дәрілік заттармен қамтамасыз ету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38299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
        <w:gridCol w:w="640"/>
        <w:gridCol w:w="819"/>
        <w:gridCol w:w="819"/>
        <w:gridCol w:w="8758"/>
        <w:gridCol w:w="2181"/>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6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95057</w:t>
            </w:r>
          </w:p>
        </w:tc>
      </w:tr>
      <w:tr>
        <w:trPr>
          <w:trHeight w:val="25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 биологиялық препараттарды орталықтандырылған сатып алу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167696</w:t>
            </w:r>
          </w:p>
        </w:tc>
      </w:tr>
      <w:tr>
        <w:trPr>
          <w:trHeight w:val="25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4369136</w:t>
            </w:r>
          </w:p>
        </w:tc>
      </w:tr>
      <w:tr>
        <w:trPr>
          <w:trHeight w:val="1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4369136</w:t>
            </w:r>
          </w:p>
        </w:tc>
      </w:tr>
      <w:tr>
        <w:trPr>
          <w:trHeight w:val="27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амбулаториялық-емханалық көмек көрсету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4008293</w:t>
            </w:r>
          </w:p>
        </w:tc>
      </w:tr>
      <w:tr>
        <w:trPr>
          <w:trHeight w:val="31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360843</w:t>
            </w:r>
          </w:p>
        </w:tc>
      </w:tr>
      <w:tr>
        <w:trPr>
          <w:trHeight w:val="27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471951</w:t>
            </w:r>
          </w:p>
        </w:tc>
      </w:tr>
      <w:tr>
        <w:trPr>
          <w:trHeight w:val="27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471951</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және шұғыл көмек көрсету және санитарлық авиация</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446401</w:t>
            </w:r>
          </w:p>
        </w:tc>
      </w:tr>
      <w:tr>
        <w:trPr>
          <w:trHeight w:val="21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25550</w:t>
            </w:r>
          </w:p>
        </w:tc>
      </w:tr>
      <w:tr>
        <w:trPr>
          <w:trHeight w:val="31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1891521</w:t>
            </w:r>
          </w:p>
        </w:tc>
      </w:tr>
      <w:tr>
        <w:trPr>
          <w:trHeight w:val="6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1788011</w:t>
            </w:r>
          </w:p>
        </w:tc>
      </w:tr>
      <w:tr>
        <w:trPr>
          <w:trHeight w:val="28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48712</w:t>
            </w:r>
          </w:p>
        </w:tc>
      </w:tr>
      <w:tr>
        <w:trPr>
          <w:trHeight w:val="28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9509</w:t>
            </w:r>
          </w:p>
        </w:tc>
      </w:tr>
      <w:tr>
        <w:trPr>
          <w:trHeight w:val="28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47308</w:t>
            </w:r>
          </w:p>
        </w:tc>
      </w:tr>
      <w:tr>
        <w:trPr>
          <w:trHeight w:val="28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20293</w:t>
            </w:r>
          </w:p>
        </w:tc>
      </w:tr>
      <w:tr>
        <w:trPr>
          <w:trHeight w:val="28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ақпараттық-талдамалық қызметі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17192</w:t>
            </w:r>
          </w:p>
        </w:tc>
      </w:tr>
      <w:tr>
        <w:trPr>
          <w:trHeight w:val="28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8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1643497</w:t>
            </w:r>
          </w:p>
        </w:tc>
      </w:tr>
      <w:tr>
        <w:trPr>
          <w:trHeight w:val="28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103510</w:t>
            </w:r>
          </w:p>
        </w:tc>
      </w:tr>
      <w:tr>
        <w:trPr>
          <w:trHeight w:val="28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103510</w:t>
            </w:r>
          </w:p>
        </w:tc>
      </w:tr>
      <w:tr>
        <w:trPr>
          <w:trHeight w:val="28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1153330</w:t>
            </w:r>
          </w:p>
        </w:tc>
      </w:tr>
      <w:tr>
        <w:trPr>
          <w:trHeight w:val="28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895702</w:t>
            </w:r>
          </w:p>
        </w:tc>
      </w:tr>
      <w:tr>
        <w:trPr>
          <w:trHeight w:val="28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мен әлеуметтік бағдарламаларды үйлестіру басқармасы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604209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
        <w:gridCol w:w="621"/>
        <w:gridCol w:w="818"/>
        <w:gridCol w:w="818"/>
        <w:gridCol w:w="8763"/>
        <w:gridCol w:w="2178"/>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0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95519</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255089</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75752</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177849</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291493</w:t>
            </w:r>
          </w:p>
        </w:tc>
      </w:tr>
      <w:tr>
        <w:trPr>
          <w:trHeight w:val="27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және ата-анасының қамқорлығынсыз қалған балаларды әлеуметтік қамсыздандыру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248522</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42971</w:t>
            </w:r>
          </w:p>
        </w:tc>
      </w:tr>
      <w:tr>
        <w:trPr>
          <w:trHeight w:val="27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53726</w:t>
            </w:r>
          </w:p>
        </w:tc>
      </w:tr>
      <w:tr>
        <w:trPr>
          <w:trHeight w:val="27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мен әлеуметтік бағдарламаларды үйлестіру басқармасы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53726</w:t>
            </w:r>
          </w:p>
        </w:tc>
      </w:tr>
      <w:tr>
        <w:trPr>
          <w:trHeight w:val="27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53726</w:t>
            </w:r>
          </w:p>
        </w:tc>
      </w:tr>
      <w:tr>
        <w:trPr>
          <w:trHeight w:val="57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203902</w:t>
            </w:r>
          </w:p>
        </w:tc>
      </w:tr>
      <w:tr>
        <w:trPr>
          <w:trHeight w:val="48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мен әлеуметтік бағдарламаларды үйлестіру басқармасы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194622</w:t>
            </w:r>
          </w:p>
        </w:tc>
      </w:tr>
      <w:tr>
        <w:trPr>
          <w:trHeight w:val="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облыстық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65942</w:t>
            </w:r>
          </w:p>
        </w:tc>
      </w:tr>
      <w:tr>
        <w:trPr>
          <w:trHeight w:val="24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49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іс-шараларын іске асыруға республикалық бюджеттен аудандардың (облыстық маңызы бар қалалардың) бюджеттеріне нысаналы ағымдағы трансферттері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122380</w:t>
            </w:r>
          </w:p>
        </w:tc>
      </w:tr>
      <w:tr>
        <w:trPr>
          <w:trHeight w:val="27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9280</w:t>
            </w:r>
          </w:p>
        </w:tc>
      </w:tr>
      <w:tr>
        <w:trPr>
          <w:trHeight w:val="27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бағдарламасына қатысушыларды кәсіпкерлікке оқыту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9280</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9990102</w:t>
            </w:r>
          </w:p>
        </w:tc>
      </w:tr>
      <w:tr>
        <w:trPr>
          <w:trHeight w:val="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2274400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2274400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
        <w:gridCol w:w="628"/>
        <w:gridCol w:w="827"/>
        <w:gridCol w:w="827"/>
        <w:gridCol w:w="8797"/>
        <w:gridCol w:w="211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9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0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529000</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облыстық бюджеттен берілетін нысаналы даму трансферттері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292400</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1425000</w:t>
            </w:r>
          </w:p>
        </w:tc>
      </w:tr>
      <w:tr>
        <w:trPr>
          <w:trHeight w:val="96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8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дамуына аудандардың (облыстық маңызы бар қалалардың) бюджеттеріне республикалық бюджеттен нысаналы даму трансферттері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r>
      <w:tr>
        <w:trPr>
          <w:trHeight w:val="7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7715702</w:t>
            </w:r>
          </w:p>
        </w:tc>
      </w:tr>
      <w:tr>
        <w:trPr>
          <w:trHeight w:val="18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911637</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 аудандар (облыстық маңызы бар қалалар) бюджеттеріне нысаналы даму трансферттер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32388</w:t>
            </w:r>
          </w:p>
        </w:tc>
      </w:tr>
      <w:tr>
        <w:trPr>
          <w:trHeight w:val="2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879249</w:t>
            </w:r>
          </w:p>
        </w:tc>
      </w:tr>
      <w:tr>
        <w:trPr>
          <w:trHeight w:val="2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6804065</w:t>
            </w:r>
          </w:p>
        </w:tc>
      </w:tr>
      <w:tr>
        <w:trPr>
          <w:trHeight w:val="100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37430</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газдандыру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1916131</w:t>
            </w:r>
          </w:p>
        </w:tc>
      </w:tr>
      <w:tr>
        <w:trPr>
          <w:trHeight w:val="9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республикалық бюджеттен берілетін нысаналы даму трансферттер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2496455</w:t>
            </w:r>
          </w:p>
        </w:tc>
      </w:tr>
      <w:tr>
        <w:trPr>
          <w:trHeight w:val="6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облыстық бюджеттен берілетін нысаналы даму трансферттер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1257905</w:t>
            </w:r>
          </w:p>
        </w:tc>
      </w:tr>
      <w:tr>
        <w:trPr>
          <w:trHeight w:val="2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181098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
        <w:gridCol w:w="629"/>
        <w:gridCol w:w="828"/>
        <w:gridCol w:w="829"/>
        <w:gridCol w:w="8767"/>
        <w:gridCol w:w="2058"/>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0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31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451296</w:t>
            </w:r>
          </w:p>
        </w:tc>
      </w:tr>
      <w:tr>
        <w:trPr>
          <w:trHeight w:val="25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343750</w:t>
            </w:r>
          </w:p>
        </w:tc>
      </w:tr>
      <w:tr>
        <w:trPr>
          <w:trHeight w:val="5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6186825</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2281335</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681971</w:t>
            </w:r>
          </w:p>
        </w:tc>
      </w:tr>
      <w:tr>
        <w:trPr>
          <w:trHeight w:val="31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саласындағы мемлекеттік саясатты іске асыру жөніндегі қызметтер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23987</w:t>
            </w:r>
          </w:p>
        </w:tc>
      </w:tr>
      <w:tr>
        <w:trPr>
          <w:trHeight w:val="24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186592</w:t>
            </w:r>
          </w:p>
        </w:tc>
      </w:tr>
      <w:tr>
        <w:trPr>
          <w:trHeight w:val="27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127239</w:t>
            </w:r>
          </w:p>
        </w:tc>
      </w:tr>
      <w:tr>
        <w:trPr>
          <w:trHeight w:val="27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344153</w:t>
            </w:r>
          </w:p>
        </w:tc>
      </w:tr>
      <w:tr>
        <w:trPr>
          <w:trHeight w:val="21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1599364</w:t>
            </w:r>
          </w:p>
        </w:tc>
      </w:tr>
      <w:tr>
        <w:trPr>
          <w:trHeight w:val="9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1599364</w:t>
            </w:r>
          </w:p>
        </w:tc>
      </w:tr>
      <w:tr>
        <w:trPr>
          <w:trHeight w:val="4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3130193</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денешынықтыру және спорт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1833502</w:t>
            </w:r>
          </w:p>
        </w:tc>
      </w:tr>
      <w:tr>
        <w:trPr>
          <w:trHeight w:val="49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денешынықтыру және спорт саласындағы мемлекеттік саясатты іске асыру жөніндегі қызметтер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26537</w:t>
            </w:r>
          </w:p>
        </w:tc>
      </w:tr>
      <w:tr>
        <w:trPr>
          <w:trHeight w:val="27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57708</w:t>
            </w:r>
          </w:p>
        </w:tc>
      </w:tr>
      <w:tr>
        <w:trPr>
          <w:trHeight w:val="27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1749257</w:t>
            </w:r>
          </w:p>
        </w:tc>
      </w:tr>
      <w:tr>
        <w:trPr>
          <w:trHeight w:val="25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1296691</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1296691</w:t>
            </w:r>
          </w:p>
        </w:tc>
      </w:tr>
      <w:tr>
        <w:trPr>
          <w:trHeight w:val="27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689943</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 және құжаттама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78918</w:t>
            </w:r>
          </w:p>
        </w:tc>
      </w:tr>
      <w:tr>
        <w:trPr>
          <w:trHeight w:val="79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13178</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65740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74877</w:t>
            </w:r>
          </w:p>
        </w:tc>
      </w:tr>
      <w:tr>
        <w:trPr>
          <w:trHeight w:val="2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74877</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465565</w:t>
            </w:r>
          </w:p>
        </w:tc>
      </w:tr>
      <w:tr>
        <w:trPr>
          <w:trHeight w:val="48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465565</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70583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
        <w:gridCol w:w="620"/>
        <w:gridCol w:w="818"/>
        <w:gridCol w:w="818"/>
        <w:gridCol w:w="8736"/>
        <w:gridCol w:w="2120"/>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0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21083</w:t>
            </w:r>
          </w:p>
        </w:tc>
      </w:tr>
      <w:tr>
        <w:trPr>
          <w:trHeight w:val="5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49500</w:t>
            </w:r>
          </w:p>
        </w:tc>
      </w:tr>
      <w:tr>
        <w:trPr>
          <w:trHeight w:val="2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9872</w:t>
            </w:r>
          </w:p>
        </w:tc>
      </w:tr>
      <w:tr>
        <w:trPr>
          <w:trHeight w:val="49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денешынықтыру және спорт басқармасы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9872</w:t>
            </w:r>
          </w:p>
        </w:tc>
      </w:tr>
      <w:tr>
        <w:trPr>
          <w:trHeight w:val="3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9872</w:t>
            </w:r>
          </w:p>
        </w:tc>
      </w:tr>
      <w:tr>
        <w:trPr>
          <w:trHeight w:val="2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75482</w:t>
            </w:r>
          </w:p>
        </w:tc>
      </w:tr>
      <w:tr>
        <w:trPr>
          <w:trHeight w:val="19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75482</w:t>
            </w:r>
          </w:p>
        </w:tc>
      </w:tr>
      <w:tr>
        <w:trPr>
          <w:trHeight w:val="2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61882</w:t>
            </w:r>
          </w:p>
        </w:tc>
      </w:tr>
      <w:tr>
        <w:trPr>
          <w:trHeight w:val="2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13600</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576348</w:t>
            </w:r>
          </w:p>
        </w:tc>
      </w:tr>
      <w:tr>
        <w:trPr>
          <w:trHeight w:val="2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576348</w:t>
            </w:r>
          </w:p>
        </w:tc>
      </w:tr>
      <w:tr>
        <w:trPr>
          <w:trHeight w:val="5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576348</w:t>
            </w:r>
          </w:p>
        </w:tc>
      </w:tr>
      <w:tr>
        <w:trPr>
          <w:trHeight w:val="22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567995</w:t>
            </w:r>
          </w:p>
        </w:tc>
      </w:tr>
      <w:tr>
        <w:trPr>
          <w:trHeight w:val="2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8353</w:t>
            </w:r>
          </w:p>
        </w:tc>
      </w:tr>
      <w:tr>
        <w:trPr>
          <w:trHeight w:val="49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5252863</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511137</w:t>
            </w:r>
          </w:p>
        </w:tc>
      </w:tr>
      <w:tr>
        <w:trPr>
          <w:trHeight w:val="2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488918</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41916</w:t>
            </w:r>
          </w:p>
        </w:tc>
      </w:tr>
      <w:tr>
        <w:trPr>
          <w:trHeight w:val="6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шаруашылықты қолдау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190845</w:t>
            </w:r>
          </w:p>
        </w:tc>
      </w:tr>
      <w:tr>
        <w:trPr>
          <w:trHeight w:val="49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өнімділігі мен сапасын арттыруды қолдау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24855</w:t>
            </w:r>
          </w:p>
        </w:tc>
      </w:tr>
      <w:tr>
        <w:trPr>
          <w:trHeight w:val="49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90456</w:t>
            </w:r>
          </w:p>
        </w:tc>
      </w:tr>
      <w:tr>
        <w:trPr>
          <w:trHeight w:val="49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Жемiс-жидек дақылдарының және жүзiмнің көп жылдық көшеттерiн отырғызу және өсiруді қамтамасыз ету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10231</w:t>
            </w:r>
          </w:p>
        </w:tc>
      </w:tr>
      <w:tr>
        <w:trPr>
          <w:trHeight w:val="49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24277</w:t>
            </w:r>
          </w:p>
        </w:tc>
      </w:tr>
      <w:tr>
        <w:trPr>
          <w:trHeight w:val="6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621"/>
        <w:gridCol w:w="818"/>
        <w:gridCol w:w="818"/>
        <w:gridCol w:w="8741"/>
        <w:gridCol w:w="2121"/>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0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99038</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22219</w:t>
            </w:r>
          </w:p>
        </w:tc>
      </w:tr>
      <w:tr>
        <w:trPr>
          <w:trHeight w:val="117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22219</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171117</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171117</w:t>
            </w:r>
          </w:p>
        </w:tc>
      </w:tr>
      <w:tr>
        <w:trPr>
          <w:trHeight w:val="88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171117</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65380</w:t>
            </w:r>
          </w:p>
        </w:tc>
      </w:tr>
      <w:tr>
        <w:trPr>
          <w:trHeight w:val="27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65380</w:t>
            </w:r>
          </w:p>
        </w:tc>
      </w:tr>
      <w:tr>
        <w:trPr>
          <w:trHeight w:val="24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58380</w:t>
            </w:r>
          </w:p>
        </w:tc>
      </w:tr>
      <w:tr>
        <w:trPr>
          <w:trHeight w:val="18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4212205</w:t>
            </w:r>
          </w:p>
        </w:tc>
      </w:tr>
      <w:tr>
        <w:trPr>
          <w:trHeight w:val="9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138510</w:t>
            </w:r>
          </w:p>
        </w:tc>
      </w:tr>
      <w:tr>
        <w:trPr>
          <w:trHeight w:val="6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37657</w:t>
            </w:r>
          </w:p>
        </w:tc>
      </w:tr>
      <w:tr>
        <w:trPr>
          <w:trHeight w:val="28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жөнінде іс-шаралар өткізу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100613</w:t>
            </w:r>
          </w:p>
        </w:tc>
      </w:tr>
      <w:tr>
        <w:trPr>
          <w:trHeight w:val="10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7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4073695</w:t>
            </w:r>
          </w:p>
        </w:tc>
      </w:tr>
      <w:tr>
        <w:trPr>
          <w:trHeight w:val="2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4073695</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16714</w:t>
            </w:r>
          </w:p>
        </w:tc>
      </w:tr>
      <w:tr>
        <w:trPr>
          <w:trHeight w:val="6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16714</w:t>
            </w:r>
          </w:p>
        </w:tc>
      </w:tr>
      <w:tr>
        <w:trPr>
          <w:trHeight w:val="49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16714</w:t>
            </w:r>
          </w:p>
        </w:tc>
      </w:tr>
      <w:tr>
        <w:trPr>
          <w:trHeight w:val="49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276310</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276310</w:t>
            </w:r>
          </w:p>
        </w:tc>
      </w:tr>
      <w:tr>
        <w:trPr>
          <w:trHeight w:val="28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108971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
        <w:gridCol w:w="642"/>
        <w:gridCol w:w="821"/>
        <w:gridCol w:w="821"/>
        <w:gridCol w:w="8621"/>
        <w:gridCol w:w="2130"/>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165385</w:t>
            </w:r>
          </w:p>
        </w:tc>
      </w:tr>
      <w:tr>
        <w:trPr>
          <w:trHeight w:val="2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пунктіне ветеринариялық препараттарды тасымалдау бойынша қызмет көрсету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w:t>
            </w:r>
          </w:p>
        </w:tc>
      </w:tr>
      <w:tr>
        <w:trPr>
          <w:trHeight w:val="2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110337</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110337</w:t>
            </w:r>
          </w:p>
        </w:tc>
      </w:tr>
      <w:tr>
        <w:trPr>
          <w:trHeight w:val="12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30645</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30645</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46207</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46207</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33485</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32585</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9890581</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3957700</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3957700</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3957700</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5932881</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5932881</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22738</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5910143</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1909793</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58987</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58987</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58987</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14178</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14178</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14178</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1836628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
        <w:gridCol w:w="526"/>
        <w:gridCol w:w="817"/>
        <w:gridCol w:w="818"/>
        <w:gridCol w:w="8731"/>
        <w:gridCol w:w="2126"/>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48360</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аудандардың (облыстық маңызы бар қалалар) бюджеттеріне "Бизнестің жол картасы - 2020" бағдарламасы шеңберінде жеке кәсіпкерлікті қолдауға берілетін нысаналы ағымдағы трансферттер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48360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281957</w:t>
            </w:r>
          </w:p>
        </w:tc>
      </w:tr>
      <w:tr>
        <w:trPr>
          <w:trHeight w:val="4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жергілікті атқарушы органының резервi</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281957</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610841</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p>
        </w:tc>
      </w:tr>
      <w:tr>
        <w:trPr>
          <w:trHeight w:val="49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521778</w:t>
            </w:r>
          </w:p>
        </w:tc>
      </w:tr>
      <w:tr>
        <w:trPr>
          <w:trHeight w:val="21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57979</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2020 жылға дейінгі жол картасы" бағдарламасы шеңберінде бизнес жүргізуді сервистік қолдау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24384</w:t>
            </w:r>
          </w:p>
        </w:tc>
      </w:tr>
      <w:tr>
        <w:trPr>
          <w:trHeight w:val="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877470</w:t>
            </w:r>
          </w:p>
        </w:tc>
      </w:tr>
      <w:tr>
        <w:trPr>
          <w:trHeight w:val="28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877470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50135</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50135</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50135</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50135</w:t>
            </w:r>
          </w:p>
        </w:tc>
      </w:tr>
      <w:tr>
        <w:trPr>
          <w:trHeight w:val="9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50266077</w:t>
            </w:r>
          </w:p>
        </w:tc>
      </w:tr>
      <w:tr>
        <w:trPr>
          <w:trHeight w:val="13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50266077</w:t>
            </w:r>
          </w:p>
        </w:tc>
      </w:tr>
      <w:tr>
        <w:trPr>
          <w:trHeight w:val="19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50266077</w:t>
            </w:r>
          </w:p>
        </w:tc>
      </w:tr>
      <w:tr>
        <w:trPr>
          <w:trHeight w:val="13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41707712</w:t>
            </w:r>
          </w:p>
        </w:tc>
      </w:tr>
      <w:tr>
        <w:trPr>
          <w:trHeight w:val="13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8249812</w:t>
            </w:r>
          </w:p>
        </w:tc>
      </w:tr>
      <w:tr>
        <w:trPr>
          <w:trHeight w:val="13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78491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
        <w:gridCol w:w="519"/>
        <w:gridCol w:w="818"/>
        <w:gridCol w:w="818"/>
        <w:gridCol w:w="8741"/>
        <w:gridCol w:w="2121"/>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35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230062</w:t>
            </w:r>
          </w:p>
        </w:tc>
      </w:tr>
      <w:tr>
        <w:trPr>
          <w:trHeight w:val="2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899562</w:t>
            </w:r>
          </w:p>
        </w:tc>
      </w:tr>
      <w:tr>
        <w:trPr>
          <w:trHeight w:val="15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1168870</w:t>
            </w:r>
          </w:p>
        </w:tc>
      </w:tr>
      <w:tr>
        <w:trPr>
          <w:trHeight w:val="19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818000</w:t>
            </w:r>
          </w:p>
        </w:tc>
      </w:tr>
      <w:tr>
        <w:trPr>
          <w:trHeight w:val="15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818000</w:t>
            </w:r>
          </w:p>
        </w:tc>
      </w:tr>
      <w:tr>
        <w:trPr>
          <w:trHeight w:val="15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818000</w:t>
            </w:r>
          </w:p>
        </w:tc>
      </w:tr>
      <w:tr>
        <w:trPr>
          <w:trHeight w:val="31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салуға және (немесе) сатып алуға аудандар (облыстық маңызы бар қалалар) бюджеттеріне кредит беру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818000</w:t>
            </w:r>
          </w:p>
        </w:tc>
      </w:tr>
      <w:tr>
        <w:trPr>
          <w:trHeight w:val="2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350870</w:t>
            </w:r>
          </w:p>
        </w:tc>
      </w:tr>
      <w:tr>
        <w:trPr>
          <w:trHeight w:val="15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138870</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138870</w:t>
            </w:r>
          </w:p>
        </w:tc>
      </w:tr>
      <w:tr>
        <w:trPr>
          <w:trHeight w:val="12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138870</w:t>
            </w:r>
          </w:p>
        </w:tc>
      </w:tr>
      <w:tr>
        <w:trPr>
          <w:trHeight w:val="31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212000</w:t>
            </w:r>
          </w:p>
        </w:tc>
      </w:tr>
      <w:tr>
        <w:trPr>
          <w:trHeight w:val="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212000</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шеңберінде ауылдағы кәсіпкерліктің дамуына ықпал ету үшін бюджеттік кредиттер беру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
        <w:gridCol w:w="508"/>
        <w:gridCol w:w="831"/>
        <w:gridCol w:w="9552"/>
        <w:gridCol w:w="2129"/>
      </w:tblGrid>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269308</w:t>
            </w:r>
          </w:p>
        </w:tc>
      </w:tr>
      <w:tr>
        <w:trPr>
          <w:trHeight w:val="9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269308</w:t>
            </w:r>
          </w:p>
        </w:tc>
      </w:tr>
      <w:tr>
        <w:trPr>
          <w:trHeight w:val="19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269308</w:t>
            </w:r>
          </w:p>
        </w:tc>
      </w:tr>
      <w:tr>
        <w:trPr>
          <w:trHeight w:val="49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269100</w:t>
            </w:r>
          </w:p>
        </w:tc>
      </w:tr>
      <w:tr>
        <w:trPr>
          <w:trHeight w:val="19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бюджеттік кредиттердің сомаларын қайтару</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529"/>
        <w:gridCol w:w="828"/>
        <w:gridCol w:w="829"/>
        <w:gridCol w:w="8728"/>
        <w:gridCol w:w="2177"/>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4782513</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5001513</w:t>
            </w:r>
          </w:p>
        </w:tc>
      </w:tr>
      <w:tr>
        <w:trPr>
          <w:trHeight w:val="9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2000000</w:t>
            </w:r>
          </w:p>
        </w:tc>
      </w:tr>
      <w:tr>
        <w:trPr>
          <w:trHeight w:val="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2000000</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есебінен Атырау облысының "Жайық Балық" коммуналдық мемлекеттік кәсіпорынның жарғылық капиталын ұлғайту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3001513</w:t>
            </w:r>
          </w:p>
        </w:tc>
      </w:tr>
      <w:tr>
        <w:trPr>
          <w:trHeight w:val="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3001513</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701500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701500</w:t>
            </w:r>
          </w:p>
        </w:tc>
      </w:tr>
      <w:tr>
        <w:trPr>
          <w:trHeight w:val="2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"Жайық Агро" Мемлекеттік коммуналдық кәсіпорнының жарғылық капиталын ұлғайту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551500</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"Жайық Балық" Мемлекеттік коммуналдық кәсіпорнының жарғылық капиталын ұлғайту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562610</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562610</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Әлеуметтік-кәсіпкерлік корпорациясының жарғылық капиталын ұлғайту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562610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Ақпарат" Мемлекеттік коммуналдық кәсіпорнының жарғылық капиталын ұлғайту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1607723</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1607723</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"Облтасжол" Мемлекеттік коммуналдық кәсіпорнының жарғылық капиталын ұлғайту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1607723</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117680</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117680</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Мемлекеттік коммуналдық кәсіпорнының жарғылық капиталын ұлғайту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2"/>
        <w:gridCol w:w="347"/>
        <w:gridCol w:w="339"/>
        <w:gridCol w:w="653"/>
        <w:gridCol w:w="9693"/>
        <w:gridCol w:w="2133"/>
      </w:tblGrid>
      <w:tr>
        <w:trPr>
          <w:trHeight w:val="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219000</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219000</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219000</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
        <w:gridCol w:w="552"/>
        <w:gridCol w:w="752"/>
        <w:gridCol w:w="9773"/>
        <w:gridCol w:w="2151"/>
      </w:tblGrid>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-2134456</w:t>
            </w:r>
          </w:p>
        </w:tc>
      </w:tr>
      <w:tr>
        <w:trPr>
          <w:trHeight w:val="31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2134456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