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d11b" w14:textId="8bed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 ақын ауданы Жаңажол селолық округінің елді мекендерінің құрамдас бөліктеріне атау беру туралы" Шал ақын ауданы Жаңажол селолық округі әкімінің 2010 жылғы 7 қазанындағы N 3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Жаңажол селолық округі әкімінің 2011 жылғы 21 қарашадағы N 1 шешімі. Солтүстік Қазақстан облысы Шал ақын ауданының Әділет басқармасында 2011 жылғы 23 желтоқсанда N 13-14-142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қаңтарындағы № 148-11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</w:t>
      </w:r>
      <w:r>
        <w:rPr>
          <w:rFonts w:ascii="Times New Roman"/>
          <w:b w:val="false"/>
          <w:i w:val="false"/>
          <w:color w:val="000000"/>
          <w:sz w:val="28"/>
        </w:rPr>
        <w:t>,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 14-бабы 4-тармағы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1998 жылғы 24 наурызынан № 213 «Нормативтік құқықтық актілер туралы» Заңы </w:t>
      </w:r>
      <w:r>
        <w:rPr>
          <w:rFonts w:ascii="Times New Roman"/>
          <w:b w:val="false"/>
          <w:i w:val="false"/>
          <w:color w:val="000000"/>
          <w:sz w:val="28"/>
        </w:rPr>
        <w:t>21-бабының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Жаңажол селолық округі азаматтарының жиындағы шешімін ескере отырып,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Шал ақын ауданы Жаңажол селолық округі әкімінің 2010 жылғы 7 қазанындағы № 3 «Шал ақын ауданы Жаңажол селолық округ елді-мекендерінің көшелеріне атаулар беру»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28 қазанында № 13-14-112 нормативтік құқықтық актілердің мемлекеттік тіркелімінде тіркелген, 2010 жылдың 5 қарашасында аудандық «Парыз» газетінің № 45 нөмірінде және 2010 жылдың 5 қарашасында № 46 нөмірінде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 1), 2), 3) тармақшалар жаңа маңызында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Жаңажол селосы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Есіл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көшеге –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көшеге –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көшеге – Аққайың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көшеге – Бәйтерек»;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Жаңаталап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Бейімбет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көшеге – Бейбітшілік»;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Кеңес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Абылай хан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көшеге –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көшеге - Достық».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рет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Селолық округ әкімі                        С. Дюсюмбаев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