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6be9" w14:textId="9ee6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 азаматтарының жеке санаттарына әлеуметтік көмек көрсету туралы" Шал ақын ауданы мәслихатының 2010 жылғы 31 наурыздағы N 24/3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2011 жылғы 21 желтоқсандағы N 44/5 шешімі. Солтүстік Қазақстан облысының Әділет департаментінде 2012 жылғы 18 қаңтарда N 13-14-145 тіркелді. Күші жойылды - Солтүстік Қазақстан облысы Шал ақын аудандық мәслихатының 2014 жылғы 19 наурыздағы N 26/8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19.03.2014 N 26/8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«Шал ақын ауданы азаматтарының жеке санаттарына әлеуметтік көмек көрсету туралы» Шал ақын ауданы мәслихатының 2010 жылғы 31 наурыздағы XXIV сессиясының № 24/3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 (2010 жылғы 26 сәуірдегі мемлекеттік тіркеу реестрінде № 13-14-100 тіркелген, «Парыз» газетінің 2010 жылғы 30 сәуірдегі № 18, «Новатор» газетінің 2010 жылғы 30 сәуірдегі № 19 санында жарияланған), келесі өзгертулер мен толықтырулар: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Ұлы Отан соғысына қатысушылар мен мүгедектерге ай сайын моншаға және шаштаразға баруға 1 айлық есептік көрсеткіш мөлшерінде»: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7), 8), 9), 10), 11) тармақшаларды келесі мазмұнда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Сергеевка қаласына тұрақты жұмыс істеуге келген жоғары медициналық оқу мекемелерінің түлектері мен дәрігерлерге біржолғы төлемдер, дәрігерлерге 200 000 теңге, орта арнаулы білімді медицина қызметкерлеріне 50 000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мемлекеттік атаулы әлеуметтік көмек алушыға, жоғары және орта арнаулы оқу мекемелерінде оқитын студенттердің отбасыларына жыл сайын қыркүйек айында 70 айлық есептік көрсеткіш мөлшерінде біржолғы төлемдер»;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мемлекеттік мектепке дейінгі білім беру мекемелеріне баратын, атаулы әлеуметтік көмек алатын балалар отбасыларына, 1 балаға арналған айына тамақ құнының ай сайынғы есебінен шығатын тамақ құнының өтемі»;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жыл сайын 1 маусым қарсаңында Халықаралық балаларды қорғау күнінде мүгедек балаларға 2 айлық есептік көрсеткіш мөлшерінде біржолғы көмек»;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жыл сайын 3 желтоқсан қарсаңында Халықаралық мүгедектер күні қарсаңында 1, 2, 3 топтағы мүгедектерге 1 айлық есептік көрсеткіш мөлшерінде біржолғы көмек»;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он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XLIV сессиясының төрағасы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И.Меркер  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«Шал ақын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Т. Оразалин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 21 желтоқан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