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fe441" w14:textId="d5fe4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Шал ақын ауданының селолық елді мекендеріне жұмыс істеуге және тұруға келген денсаулық сақтау, білім беру, әлеуметтік қамтамасыз ету, мәдениет және спорт мамандарына үй сатып алуға көтерме жәрдемақы және әлеуметтік қолдау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мәслихатының 2011 жылғы 21 желтоқсандағы N 44/4 шешімі. Солтүстік Қазақстан облысының Әділет департаментінде 2012 жылғы 13 қаңтарда N 13-14-143 тіркелді. Күші жойылды - Солтүстік Қазақстан облысы Шал ақын аудандық мәслихатының 2012 жылғы 1 тамыздағы N 5/5 Шешімімен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Шал ақын аудандық мәслихатының 2012.08.01 </w:t>
      </w:r>
      <w:r>
        <w:rPr>
          <w:rFonts w:ascii="Times New Roman"/>
          <w:b w:val="false"/>
          <w:i w:val="false"/>
          <w:color w:val="ff0000"/>
          <w:sz w:val="28"/>
        </w:rPr>
        <w:t>N 5/5</w:t>
      </w:r>
      <w:r>
        <w:rPr>
          <w:rFonts w:ascii="Times New Roman"/>
          <w:b w:val="false"/>
          <w:i w:val="false"/>
          <w:color w:val="ff0000"/>
          <w:sz w:val="28"/>
        </w:rPr>
        <w:t xml:space="preserve"> Шешімімен (алғаш ресми жарияланған күннен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 66 Заңының 7-бабы 3-тармағы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2009 жылғы 18 ақпандағы № 183 қаулысымен бекітілген селолық елді мекендерге жұмыс істеуге және тұруға келген денсаулық сақтау, білім беру, әлеуметтік қамтамасыз ету, мәдениет және спорт мамандарын әлеуметтік қолдау шараларын ұсыну Ережесінің </w:t>
      </w:r>
      <w:r>
        <w:rPr>
          <w:rFonts w:ascii="Times New Roman"/>
          <w:b w:val="false"/>
          <w:i w:val="false"/>
          <w:color w:val="000000"/>
          <w:sz w:val="28"/>
        </w:rPr>
        <w:t>2-бөліміне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 жылы Шал ақын ауданының селолық елді мекендеріне жұмыс істеуге және тұруға келген денсаулық сақтау, білім беру, әлеуметтік қамтамасыз ету, мәдениет және спорт мамандарына:</w:t>
      </w:r>
      <w:r>
        <w:br/>
      </w:r>
      <w:r>
        <w:rPr>
          <w:rFonts w:ascii="Times New Roman"/>
          <w:b w:val="false"/>
          <w:i w:val="false"/>
          <w:color w:val="000000"/>
          <w:sz w:val="28"/>
        </w:rPr>
        <w:t>
      1) жетпіс есе айлық есептік көрсеткішке тең мөлшер сомасында көтерме жәрдемақы;</w:t>
      </w:r>
      <w:r>
        <w:br/>
      </w:r>
      <w:r>
        <w:rPr>
          <w:rFonts w:ascii="Times New Roman"/>
          <w:b w:val="false"/>
          <w:i w:val="false"/>
          <w:color w:val="000000"/>
          <w:sz w:val="28"/>
        </w:rPr>
        <w:t>
      2) айлық есептік көрсеткіштің бір мың бес жүз есе мөлшерінен аспайтын сомада бюджет несиесі – тұрғын-үй сатып алу үшін әлеуметтік қолдау.</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«Шал ақын ауданының ауыл шаруашылығы және ветеринария бөлімі» мемлекеттік мекемесіне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күннен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XLIV сессиясының төрағасы                  хатшысы</w:t>
      </w:r>
      <w:r>
        <w:br/>
      </w:r>
      <w:r>
        <w:rPr>
          <w:rFonts w:ascii="Times New Roman"/>
          <w:b w:val="false"/>
          <w:i w:val="false"/>
          <w:color w:val="000000"/>
          <w:sz w:val="28"/>
        </w:rPr>
        <w:t>
</w:t>
      </w:r>
      <w:r>
        <w:rPr>
          <w:rFonts w:ascii="Times New Roman"/>
          <w:b w:val="false"/>
          <w:i/>
          <w:color w:val="000000"/>
          <w:sz w:val="28"/>
        </w:rPr>
        <w:t>      И. Меркер                                  Н. Дятлов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xml:space="preserve">      «Шал ақын ауданының </w:t>
      </w:r>
      <w:r>
        <w:br/>
      </w:r>
      <w:r>
        <w:rPr>
          <w:rFonts w:ascii="Times New Roman"/>
          <w:b w:val="false"/>
          <w:i w:val="false"/>
          <w:color w:val="000000"/>
          <w:sz w:val="28"/>
        </w:rPr>
        <w:t>
</w:t>
      </w:r>
      <w:r>
        <w:rPr>
          <w:rFonts w:ascii="Times New Roman"/>
          <w:b w:val="false"/>
          <w:i/>
          <w:color w:val="000000"/>
          <w:sz w:val="28"/>
        </w:rPr>
        <w:t>      ауыл шаруашылығы және</w:t>
      </w:r>
      <w:r>
        <w:br/>
      </w:r>
      <w:r>
        <w:rPr>
          <w:rFonts w:ascii="Times New Roman"/>
          <w:b w:val="false"/>
          <w:i w:val="false"/>
          <w:color w:val="000000"/>
          <w:sz w:val="28"/>
        </w:rPr>
        <w:t>
</w:t>
      </w:r>
      <w:r>
        <w:rPr>
          <w:rFonts w:ascii="Times New Roman"/>
          <w:b w:val="false"/>
          <w:i/>
          <w:color w:val="000000"/>
          <w:sz w:val="28"/>
        </w:rPr>
        <w:t xml:space="preserve">      ветеринария бөлімі» </w:t>
      </w:r>
      <w:r>
        <w:br/>
      </w:r>
      <w:r>
        <w:rPr>
          <w:rFonts w:ascii="Times New Roman"/>
          <w:b w:val="false"/>
          <w:i w:val="false"/>
          <w:color w:val="000000"/>
          <w:sz w:val="28"/>
        </w:rPr>
        <w:t>
</w:t>
      </w:r>
      <w:r>
        <w:rPr>
          <w:rFonts w:ascii="Times New Roman"/>
          <w:b w:val="false"/>
          <w:i/>
          <w:color w:val="000000"/>
          <w:sz w:val="28"/>
        </w:rPr>
        <w:t>      мемлекеттік мекемесінің бастығы            Х. Найманов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