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a3ce0" w14:textId="fba3c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"2011-2013 жылдарға арналған аудан бюджеті туралы" Шал ақын ауданы мәслихатының 2010 жылғы 23 желтоқсандағы N 32/2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2011 жылғы 21 қарашадағы N 43/1 шешімі. Солтүстік Қазақстан облысының Әділет департаментінде 2011 жылғы 21 желтоқсанда N 13-14-140 тіркелді. Күші жойылды - Солтүстік Қазақстан облысы Шал ақын аудандық мәслихатының 2012 жылғы 6 наурыздағы N 2/9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Шал ақын аудандық мәслихатының 2012.03.06 N 2/9 Шешімімен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Қазақстан Республикасының 2001 жылғы 23 қаңтардағы № 148 Заңы 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4 желтоқсандағы № 95-IV Бюджеттік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«2011-2013 жылдарға арналған аудан бюджеті туралы» Шал ақын ауданы мәслихатының 2010 жылғы 23 желтоқсандағы № 32/2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20 қаңтардағы 13-14-123 нормативтік құқықтық актілерді мемлекеттік тіркеу Тізілімінде тіркелген, 2011 жылғы 4 ақпандағы № 6 «Парыз» аудандық газетінде және 2011 жылғы 4 ақпандағы № 6 «Новатор» аудандық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1-тармақта 1), 2), 3), 4), 5), 6) тармақшалар жаңа басылымда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«1) кіріс – 1981739 мың теңге,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197899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3247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түскен түсімдер – 13350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1767243 мың теңге;»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шығындар – 1972629 мың теңге;»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«3) таза бюджеттік несиелеу – 3573 мың теңге,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3810 мың теңге;»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қаржы активтерімен операциялар бойынша сальдо – 15825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сатқаннан түскен түсімдер – 15825 мың теңге;»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дефицит – – 10288 мың теңге;»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бюджеттің дефицитін қаржыландыру – 10288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займдардың түсуі – 52810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займдарды жабу – 49237 мың теңге.»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шешімге 1, 4, 5, 7-қосымшалар 1, 2, 3, 4-қосымшаларына сай жаңа басылымда баяндалсын (қоса беріледі).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жылғы 1 қаңтардан бастап күшіне енеді.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                 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XLIII сессиясының төрағасы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З. Құрманқұлов                             Н. Дятлов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Шал ақын ауданы мәслихатының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қазандағы XLIII сессиясының № 43/1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Шал ақын ауданы мәслихатының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желтоқсандағы XXXII сессиясының № 32/2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Шал ақын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53"/>
        <w:gridCol w:w="693"/>
        <w:gridCol w:w="7933"/>
        <w:gridCol w:w="1593"/>
      </w:tblGrid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1981739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197899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5664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5664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88719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88719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51665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16148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6307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49658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36201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</w:t>
            </w:r>
          </w:p>
        </w:tc>
      </w:tr>
      <w:tr>
        <w:trPr>
          <w:trHeight w:val="8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және материалдық емес активтерді сату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1767243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1767243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1767243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53"/>
        <w:gridCol w:w="733"/>
        <w:gridCol w:w="7833"/>
        <w:gridCol w:w="163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әкімгері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Шығындар: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1972629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177641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14387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11797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52872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52198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94380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88680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8985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7847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7017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7017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8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1361789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34011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24468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ұйымдарының тәрбиешілері мен мұғалімдерге біліктілік талаптары үшін үстемақы көлемін арттыру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9543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1308058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1258375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49683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18491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</w:t>
            </w:r>
          </w:p>
        </w:tc>
      </w:tr>
      <w:tr>
        <w:trPr>
          <w:trHeight w:val="7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6457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146544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128885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13410</w:t>
            </w:r>
          </w:p>
        </w:tc>
      </w:tr>
      <w:tr>
        <w:trPr>
          <w:trHeight w:val="8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8570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39474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21769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33870</w:t>
            </w:r>
          </w:p>
        </w:tc>
      </w:tr>
      <w:tr>
        <w:trPr>
          <w:trHeight w:val="8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орталығының қызметін қамтамасыз ету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17659</w:t>
            </w:r>
          </w:p>
        </w:tc>
      </w:tr>
      <w:tr>
        <w:trPr>
          <w:trHeight w:val="7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17184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110558</w:t>
            </w:r>
          </w:p>
        </w:tc>
      </w:tr>
      <w:tr>
        <w:trPr>
          <w:trHeight w:val="7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75359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8459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құрылысы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жұмыспен қамту Бағдарламасы аясында инженерлік-коммуникациялық инфрақұрылымды дамытуға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17900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16074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8548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Қалалар мен елді мекендерді көркейтуді дамыту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8548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87245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25892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25892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15118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15118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</w:tr>
      <w:tr>
        <w:trPr>
          <w:trHeight w:val="8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18072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17622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7164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7127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30610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15944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және ветеринария саласында жергілікті деңгейде мемлекеттік саясатты жүзеге асыру қызметтері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12688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Қорымдардың (биотермиялық қорлардың) қызметін қамтамасыз ету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Қаңғырған иттер мен мысықтарды аулауды және жоюды ұйымдастыру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8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мақсатты трансферттер есебінен селолық елді мекендердегі әлеумет саласы мамандарын әлеуметтік қолдау шараларын жүзеге асыру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8889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8889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7064,7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7064,7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7064,7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13832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5384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5384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</w:t>
            </w:r>
          </w:p>
        </w:tc>
      </w:tr>
      <w:tr>
        <w:trPr>
          <w:trHeight w:val="8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займдар бойынша сыйақы және өзге төлемдерді төлеу бойынша жергілікті атқарушы органдардың борышына қызмет көрсету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4247,3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4247,3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4247,3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4247,3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несиелеу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Қаржылық активтермен операциялар бойынша сальдо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алу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15825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дефициті (профициті)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-10288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Дефицитті қаржыландыру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10288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бюджеттің (профицитін пайдалану)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52810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52810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52810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Займдарды жою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49237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49237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бюджет алдында жергілікті атқарушы органның қарызын жабу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49237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қаржының пайдаланылатын қалдықтары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қаржы қалдықтары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қаржының бос қалдықтары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Шал ақын ауданы мәслихатының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қазандағы XLIII сессиясының № 43/1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Шал ақын ауданы мәслихатының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желтоқсандағы XXXII сессиясының № 32/2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451-007-000 "Жергілікті өкілетті органдардың шешімі бойынша мұқтаж азаматтардың жеке санаттарына әлеуметтік көмек" бағдарламасы бойынша 2011 жылға арналған жергілікті өкілетті органдардың шешімі бойынша мұқтаж азаматтардың жеке санаттарына төлемдер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9333"/>
        <w:gridCol w:w="1553"/>
      </w:tblGrid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Төлемдер түрі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соғысының қатысушылары мен мүгедектеріне және оларға тең азаматтарға жасанды тіс салдыру бойынша шығындарды орнына келтіру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Санаторлы-курорттық емделуге төлем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соғысының қатысушылары мен мүгедектеріне монша және шаштараз қызметтерін көрсеткенге кеткен шығындарды орнына келтіру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Белсенді туберкулез ауруымен ауыратындарға қосымша тамақтану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қызметтер шығындарын төлеуге Ұлы Отан соғысының қатысушылары мен мүгедектеріне әлеуметтік көмек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қ. баруға авиатураға Ұлы Отан соғысының қатысушылары мен мүгедектеріне шығындарды орнына келтіру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балаға депозитке 160 АЕК бойынша 4 бала туғанда берілетін әлеуметтік көмек көрсетуге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32982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салдарынан зардап шеккен отбасыларына (азаматтарға) бір реттік көмек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 медицина мамандарына көтерме ақы төлеуге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39474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Шал ақын ауданы мәслихатының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қазандағы XLIII сессиясының № 43/1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Шал ақын ауданы мәслихатының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желтоқсандағы XXXII сессиясының № 32/2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Сергеевка қаласы мен селолық округтер әкімдері аппараттарының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1693"/>
        <w:gridCol w:w="1713"/>
        <w:gridCol w:w="1093"/>
        <w:gridCol w:w="1513"/>
        <w:gridCol w:w="1833"/>
        <w:gridCol w:w="1713"/>
        <w:gridCol w:w="1673"/>
      </w:tblGrid>
      <w:tr>
        <w:trPr>
          <w:trHeight w:val="31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 атауы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123.001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мәде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ни-бос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 Мем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күр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делі 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ғындары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123.005.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(се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әкімдік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13074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сьев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9529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Аютас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9754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Городецк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9753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Новопок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Приишим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8602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Семипол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Ступин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8199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8813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88680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120724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Шал ақын ауданы мәслихатының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қазандағы XLIII сессиясының № 43/1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Шал ақын ауданы мәслихатының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желтоқсандағы XXXII сессиясының № 32/2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мемлекеттік басқармалардың жоғары тұрған органдарынан берілетін трансферттер және бюджеттік несиелер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33"/>
        <w:gridCol w:w="693"/>
        <w:gridCol w:w="7753"/>
        <w:gridCol w:w="1753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әкімгерлері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2)Шығындар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435721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8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</w:tr>
      <w:tr>
        <w:trPr>
          <w:trHeight w:val="8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211634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211634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191899</w:t>
            </w:r>
          </w:p>
        </w:tc>
      </w:tr>
      <w:tr>
        <w:trPr>
          <w:trHeight w:val="11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Жетім-баланы (жетім-балаларды)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6457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</w:t>
            </w:r>
          </w:p>
        </w:tc>
      </w:tr>
      <w:tr>
        <w:trPr>
          <w:trHeight w:val="9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мектепке дейінгі ұйымдарының тәрбиешілері мен мектеп мұғалімдеріне, біліктілік санаттарына үстем ақы көлемін арттыруға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9543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42619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42619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32818</w:t>
            </w:r>
          </w:p>
        </w:tc>
      </w:tr>
      <w:tr>
        <w:trPr>
          <w:trHeight w:val="9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орталығының қызметін қамтамасыз 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</w:t>
            </w:r>
          </w:p>
        </w:tc>
      </w:tr>
      <w:tr>
        <w:trPr>
          <w:trHeight w:val="11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86500</w:t>
            </w:r>
          </w:p>
        </w:tc>
      </w:tr>
      <w:tr>
        <w:trPr>
          <w:trHeight w:val="9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8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73500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қорына үй сатып алу және (немесе) құрылысы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жұмыспен қамту Бағдарламасы аясында инженерлік-коммуникациялық инфрақұрылымды дамытуға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құрылысы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</w:tr>
      <w:tr>
        <w:trPr>
          <w:trHeight w:val="10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8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8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жұмысын қолдау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8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15355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15355</w:t>
            </w:r>
          </w:p>
        </w:tc>
      </w:tr>
      <w:tr>
        <w:trPr>
          <w:trHeight w:val="8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бойынша шаралрды жүзеге асыру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8889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үшін бюджеттік несиелер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10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8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8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</w:tr>
      <w:tr>
        <w:trPr>
          <w:trHeight w:val="8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</w:tr>
      <w:tr>
        <w:trPr>
          <w:trHeight w:val="10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займдар бойынша сыйақы және өзге төлемдерді төлеу бойынша жергілікті атқарушы органдардың борышына қызмет көрсету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Займдарды жою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бюджет алдында жергілікті атқарушы органның қарызын жабу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3"/>
        <w:gridCol w:w="1453"/>
        <w:gridCol w:w="1173"/>
        <w:gridCol w:w="1293"/>
        <w:gridCol w:w="1613"/>
        <w:gridCol w:w="1553"/>
        <w:gridCol w:w="1593"/>
        <w:gridCol w:w="1593"/>
      </w:tblGrid>
      <w:tr>
        <w:trPr>
          <w:trHeight w:val="5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трансферттер 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трансферттер</w:t>
            </w:r>
          </w:p>
        </w:tc>
      </w:tr>
      <w:tr>
        <w:trPr>
          <w:trHeight w:val="142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тынды: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ағымды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несие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тің жол картасы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</w:t>
            </w:r>
          </w:p>
        </w:tc>
      </w:tr>
      <w:tr>
        <w:trPr>
          <w:trHeight w:val="36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241643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119887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52810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194078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177078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64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4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4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98558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113076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113076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98558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113076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113076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78823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113076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113076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2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1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7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118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2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106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15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2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6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2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8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2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4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7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2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7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0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5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3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9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85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09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0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5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3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5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6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